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Whipped Shea Butter Cream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Whipped Shea Butter Cream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WHIPPEDS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cream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