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Vitamin B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Vitamin B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NIA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