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Unscented Moisturiser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Unscented Moisturiser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UNSCM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Off-white cream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