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Tattoo Aftercare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SDS-TAC-001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Tattoo Aftercare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TAC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Helianthus Annuus Seed Oil (Sunflower Oil), Cetearyl Alcohol, Caprylic/Capric Triglyceride,  Butyrospermum Parkii Butter (Shea Butter), Hamamelis Virginiana Bark Extract, Tocopherol (Natural Vitamin E),  Phenoxyethanol, Ceteareth-20, Stearic Acid, Caprylyl Glycol, Carbomer, Dimethicone, Sodium Hydroxide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Hamamelis Virginiana Bark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