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Tattoo Aftercare Cream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Tattoo Aftercare Cream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TATTOOAF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Off-white cream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5.0 – 6.0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