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Tattoo Aftercare Balm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Tattoo Aftercare Balm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TATTOOAF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to pale yellow anhydrous balm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N/A (anhydrous)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