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Rose Water Mist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Rose Water Mist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ROSEWATE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aqueous mist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floral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