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Peptide Lash Serum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Peptide Lash Serum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ELSERUM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Pale serum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