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Peptide Firming Eye Cream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Peptide Firming Eye Cream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PEPTIDEF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cream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