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Muscle Soothing Cream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SDS-MSC-001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Muscle Soothing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MSC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Helianthus Annuus Seed Oil (Sunflower Oil), Cetearyl Alcohol, Caprylic/Capric Triglyceride, Mentha Arvensis Herb Oil, Butyrospermum Parkii Butter (Shea Butter), Tocopherol (Natural Vitamin E), Capsicum Annuum Resin, Phenoxyethanol, Ceteareth-20, Stearic Acid, Caprylyl Glycol, Carbomer, Dimethicone, Sodium Hydroxide, ​​Geraniol, Limonene, Linalool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Geraniol, Limonene, Linalool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Seed Oil (Sunflower Oil)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Mentha Arvensis Herb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/ Cooling agent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68917-18-0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Butter (Shea Butter)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 (Natural Vitamin E)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Capsicum Annuum Resin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Caprylyl Glycol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1117-86-8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​​Geraniol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Limonene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5989-27-5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Linalool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78-70-6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Geraniol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106-24-1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Minty / herbal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(Geraniol, Limonene, Linalool).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