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Arial" w:hAnsi="Arial"/>
          <w:b/>
          <w:sz w:val="32"/>
        </w:rPr>
        <w:t>SAFETY DATA SHEET</w:t>
      </w:r>
    </w:p>
    <w:p>
      <w:pPr>
        <w:jc w:val="center"/>
      </w:pPr>
      <w:r>
        <w:rPr>
          <w:rFonts w:ascii="Arial" w:hAnsi="Arial"/>
          <w:b w:val="0"/>
          <w:sz w:val="18"/>
        </w:rPr>
        <w:t>Prepared in accordance with GHS / REACH Regulation (EC) No 1907/2006</w:t>
      </w:r>
    </w:p>
    <w:p>
      <w:pPr>
        <w:jc w:val="center"/>
      </w:pPr>
      <w:r>
        <w:rPr>
          <w:rFonts w:ascii="Arial" w:hAnsi="Arial"/>
          <w:b/>
          <w:sz w:val="28"/>
        </w:rPr>
        <w:t>Lip Plumping Balm</w:t>
      </w:r>
    </w:p>
    <w:p>
      <w:pPr>
        <w:pStyle w:val="Heading2"/>
      </w:pPr>
      <w:r>
        <w:t>1. Identification</w:t>
      </w:r>
    </w:p>
    <w:tbl>
      <w:tblPr>
        <w:tblStyle w:val="TableGrid"/>
        <w:tblW w:type="auto" w:w="0"/>
        <w:jc w:val="center"/>
        <w:tblLook w:firstColumn="1" w:firstRow="1" w:lastColumn="0" w:lastRow="0" w:noHBand="0" w:noVBand="1" w:val="04A0"/>
      </w:tblPr>
      <w:tblGrid>
        <w:gridCol w:w="4320"/>
        <w:gridCol w:w="4320"/>
      </w:tblGrid>
      <w:tr>
        <w:tc>
          <w:tcPr>
            <w:tcW w:type="dxa" w:w="4320"/>
            <w:shd w:fill="D9E2F3"/>
          </w:tcPr>
          <w:p>
            <w:r/>
            <w:r>
              <w:rPr>
                <w:rFonts w:ascii="Arial" w:hAnsi="Arial"/>
                <w:b/>
                <w:sz w:val="18"/>
              </w:rPr>
              <w:t>Field</w:t>
            </w:r>
          </w:p>
        </w:tc>
        <w:tc>
          <w:tcPr>
            <w:tcW w:type="dxa" w:w="4320"/>
            <w:shd w:fill="D9E2F3"/>
          </w:tcPr>
          <w:p>
            <w:r/>
            <w:r>
              <w:rPr>
                <w:rFonts w:ascii="Arial" w:hAnsi="Arial"/>
                <w:b/>
                <w:sz w:val="18"/>
              </w:rPr>
              <w:t>Detail</w:t>
            </w:r>
          </w:p>
        </w:tc>
      </w:tr>
      <w:tr>
        <w:tc>
          <w:tcPr>
            <w:tcW w:type="dxa" w:w="4320"/>
          </w:tcPr>
          <w:p>
            <w:r/>
            <w:r>
              <w:rPr>
                <w:rFonts w:ascii="Arial" w:hAnsi="Arial"/>
                <w:b w:val="0"/>
                <w:sz w:val="18"/>
              </w:rPr>
              <w:t>Issue Date</w:t>
            </w:r>
          </w:p>
        </w:tc>
        <w:tc>
          <w:tcPr>
            <w:tcW w:type="dxa" w:w="4320"/>
          </w:tcPr>
          <w:p>
            <w:r/>
            <w:r>
              <w:rPr>
                <w:rFonts w:ascii="Arial" w:hAnsi="Arial"/>
                <w:b w:val="0"/>
                <w:sz w:val="18"/>
              </w:rPr>
              <w:t>10 April 2026</w:t>
            </w:r>
          </w:p>
        </w:tc>
      </w:tr>
      <w:tr>
        <w:tc>
          <w:tcPr>
            <w:tcW w:type="dxa" w:w="4320"/>
          </w:tcPr>
          <w:p>
            <w:r/>
            <w:r>
              <w:rPr>
                <w:rFonts w:ascii="Arial" w:hAnsi="Arial"/>
                <w:b w:val="0"/>
                <w:sz w:val="18"/>
              </w:rPr>
              <w:t>Revision</w:t>
            </w:r>
          </w:p>
        </w:tc>
        <w:tc>
          <w:tcPr>
            <w:tcW w:type="dxa" w:w="4320"/>
          </w:tcPr>
          <w:p>
            <w:r/>
            <w:r>
              <w:rPr>
                <w:rFonts w:ascii="Arial" w:hAnsi="Arial"/>
                <w:b w:val="0"/>
                <w:sz w:val="18"/>
              </w:rPr>
              <w:t>1.0</w:t>
            </w:r>
          </w:p>
        </w:tc>
      </w:tr>
      <w:tr>
        <w:tc>
          <w:tcPr>
            <w:tcW w:type="dxa" w:w="4320"/>
          </w:tcPr>
          <w:p>
            <w:r/>
            <w:r>
              <w:rPr>
                <w:rFonts w:ascii="Arial" w:hAnsi="Arial"/>
                <w:b w:val="0"/>
                <w:sz w:val="18"/>
              </w:rPr>
              <w:t>SDS Number</w:t>
            </w:r>
          </w:p>
        </w:tc>
        <w:tc>
          <w:tcPr>
            <w:tcW w:type="dxa" w:w="4320"/>
          </w:tcPr>
          <w:p>
            <w:r/>
            <w:r>
              <w:rPr>
                <w:rFonts w:ascii="Arial" w:hAnsi="Arial"/>
                <w:b w:val="0"/>
                <w:sz w:val="18"/>
              </w:rPr>
              <w:t>SDS-LPB-001</w:t>
            </w:r>
          </w:p>
        </w:tc>
      </w:tr>
    </w:tbl>
    <w:p/>
    <w:tbl>
      <w:tblPr>
        <w:tblStyle w:val="TableGrid"/>
        <w:tblW w:type="auto" w:w="0"/>
        <w:jc w:val="center"/>
        <w:tblLook w:firstColumn="1" w:firstRow="1" w:lastColumn="0" w:lastRow="0" w:noHBand="0" w:noVBand="1" w:val="04A0"/>
      </w:tblPr>
      <w:tblGrid>
        <w:gridCol w:w="4320"/>
        <w:gridCol w:w="4320"/>
      </w:tblGrid>
      <w:tr>
        <w:tc>
          <w:tcPr>
            <w:tcW w:type="dxa" w:w="4320"/>
            <w:shd w:fill="D9E2F3"/>
          </w:tcPr>
          <w:p>
            <w:r/>
            <w:r>
              <w:rPr>
                <w:rFonts w:ascii="Arial" w:hAnsi="Arial"/>
                <w:b/>
                <w:sz w:val="18"/>
              </w:rPr>
              <w:t>Field</w:t>
            </w:r>
          </w:p>
        </w:tc>
        <w:tc>
          <w:tcPr>
            <w:tcW w:type="dxa" w:w="4320"/>
            <w:shd w:fill="D9E2F3"/>
          </w:tcPr>
          <w:p>
            <w:r/>
            <w:r>
              <w:rPr>
                <w:rFonts w:ascii="Arial" w:hAnsi="Arial"/>
                <w:b/>
                <w:sz w:val="18"/>
              </w:rPr>
              <w:t>Detail</w:t>
            </w:r>
          </w:p>
        </w:tc>
      </w:tr>
      <w:tr>
        <w:tc>
          <w:tcPr>
            <w:tcW w:type="dxa" w:w="4320"/>
          </w:tcPr>
          <w:p>
            <w:r/>
            <w:r>
              <w:rPr>
                <w:rFonts w:ascii="Arial" w:hAnsi="Arial"/>
                <w:b w:val="0"/>
                <w:sz w:val="18"/>
              </w:rPr>
              <w:t>Product Name</w:t>
            </w:r>
          </w:p>
        </w:tc>
        <w:tc>
          <w:tcPr>
            <w:tcW w:type="dxa" w:w="4320"/>
          </w:tcPr>
          <w:p>
            <w:r/>
            <w:r>
              <w:rPr>
                <w:rFonts w:ascii="Arial" w:hAnsi="Arial"/>
                <w:b w:val="0"/>
                <w:sz w:val="18"/>
              </w:rPr>
              <w:t>Lip Plumping Balm</w:t>
            </w:r>
          </w:p>
        </w:tc>
      </w:tr>
      <w:tr>
        <w:tc>
          <w:tcPr>
            <w:tcW w:type="dxa" w:w="4320"/>
          </w:tcPr>
          <w:p>
            <w:r/>
            <w:r>
              <w:rPr>
                <w:rFonts w:ascii="Arial" w:hAnsi="Arial"/>
                <w:b w:val="0"/>
                <w:sz w:val="18"/>
              </w:rPr>
              <w:t>Product Code</w:t>
            </w:r>
          </w:p>
        </w:tc>
        <w:tc>
          <w:tcPr>
            <w:tcW w:type="dxa" w:w="4320"/>
          </w:tcPr>
          <w:p>
            <w:r/>
            <w:r>
              <w:rPr>
                <w:rFonts w:ascii="Arial" w:hAnsi="Arial"/>
                <w:b w:val="0"/>
                <w:sz w:val="18"/>
              </w:rPr>
              <w:t>LPB</w:t>
            </w:r>
          </w:p>
        </w:tc>
      </w:tr>
      <w:tr>
        <w:tc>
          <w:tcPr>
            <w:tcW w:type="dxa" w:w="4320"/>
          </w:tcPr>
          <w:p>
            <w:r/>
            <w:r>
              <w:rPr>
                <w:rFonts w:ascii="Arial" w:hAnsi="Arial"/>
                <w:b w:val="0"/>
                <w:sz w:val="18"/>
              </w:rPr>
              <w:t>Recommended Use</w:t>
            </w:r>
          </w:p>
        </w:tc>
        <w:tc>
          <w:tcPr>
            <w:tcW w:type="dxa" w:w="4320"/>
          </w:tcPr>
          <w:p>
            <w:r/>
            <w:r>
              <w:rPr>
                <w:rFonts w:ascii="Arial" w:hAnsi="Arial"/>
                <w:b w:val="0"/>
                <w:sz w:val="18"/>
              </w:rPr>
              <w:t>Leave-on lip balm</w:t>
            </w:r>
          </w:p>
        </w:tc>
      </w:tr>
      <w:tr>
        <w:tc>
          <w:tcPr>
            <w:tcW w:type="dxa" w:w="4320"/>
          </w:tcPr>
          <w:p>
            <w:r/>
            <w:r>
              <w:rPr>
                <w:rFonts w:ascii="Arial" w:hAnsi="Arial"/>
                <w:b w:val="0"/>
                <w:sz w:val="18"/>
              </w:rPr>
              <w:t>Restrictions on Use</w:t>
            </w:r>
          </w:p>
        </w:tc>
        <w:tc>
          <w:tcPr>
            <w:tcW w:type="dxa" w:w="4320"/>
          </w:tcPr>
          <w:p>
            <w:r/>
            <w:r>
              <w:rPr>
                <w:rFonts w:ascii="Arial" w:hAnsi="Arial"/>
                <w:b w:val="0"/>
                <w:sz w:val="18"/>
              </w:rPr>
              <w:t>Cosmetic use only. External use. Do not ingest.</w:t>
            </w:r>
          </w:p>
        </w:tc>
      </w:tr>
      <w:tr>
        <w:tc>
          <w:tcPr>
            <w:tcW w:type="dxa" w:w="4320"/>
          </w:tcPr>
          <w:p>
            <w:r/>
            <w:r>
              <w:rPr>
                <w:rFonts w:ascii="Arial" w:hAnsi="Arial"/>
                <w:b w:val="0"/>
                <w:sz w:val="18"/>
              </w:rPr>
              <w:t>Manufacturer</w:t>
            </w:r>
          </w:p>
        </w:tc>
        <w:tc>
          <w:tcPr>
            <w:tcW w:type="dxa" w:w="4320"/>
          </w:tcPr>
          <w:p>
            <w:r/>
            <w:r>
              <w:rPr>
                <w:rFonts w:ascii="Arial" w:hAnsi="Arial"/>
                <w:b w:val="0"/>
                <w:sz w:val="18"/>
              </w:rPr>
              <w:t>Cellular Cosmetics Pty Ltd</w:t>
            </w:r>
          </w:p>
        </w:tc>
      </w:tr>
      <w:tr>
        <w:tc>
          <w:tcPr>
            <w:tcW w:type="dxa" w:w="4320"/>
          </w:tcPr>
          <w:p>
            <w:r/>
            <w:r>
              <w:rPr>
                <w:rFonts w:ascii="Arial" w:hAnsi="Arial"/>
                <w:b w:val="0"/>
                <w:sz w:val="18"/>
              </w:rPr>
              <w:t>ABN</w:t>
            </w:r>
          </w:p>
        </w:tc>
        <w:tc>
          <w:tcPr>
            <w:tcW w:type="dxa" w:w="4320"/>
          </w:tcPr>
          <w:p>
            <w:r/>
            <w:r>
              <w:rPr>
                <w:rFonts w:ascii="Arial" w:hAnsi="Arial"/>
                <w:b w:val="0"/>
                <w:sz w:val="18"/>
              </w:rPr>
              <w:t>73 668 909 984</w:t>
            </w:r>
          </w:p>
        </w:tc>
      </w:tr>
      <w:tr>
        <w:tc>
          <w:tcPr>
            <w:tcW w:type="dxa" w:w="4320"/>
          </w:tcPr>
          <w:p>
            <w:r/>
            <w:r>
              <w:rPr>
                <w:rFonts w:ascii="Arial" w:hAnsi="Arial"/>
                <w:b w:val="0"/>
                <w:sz w:val="18"/>
              </w:rPr>
              <w:t>Address</w:t>
            </w:r>
          </w:p>
        </w:tc>
        <w:tc>
          <w:tcPr>
            <w:tcW w:type="dxa" w:w="4320"/>
          </w:tcPr>
          <w:p>
            <w:r/>
            <w:r>
              <w:rPr>
                <w:rFonts w:ascii="Arial" w:hAnsi="Arial"/>
                <w:b w:val="0"/>
                <w:sz w:val="18"/>
              </w:rPr>
              <w:t>1/7 Activity Crescent, Molendinar, QLD, Australia</w:t>
            </w:r>
          </w:p>
        </w:tc>
      </w:tr>
      <w:tr>
        <w:tc>
          <w:tcPr>
            <w:tcW w:type="dxa" w:w="4320"/>
          </w:tcPr>
          <w:p>
            <w:r/>
            <w:r>
              <w:rPr>
                <w:rFonts w:ascii="Arial" w:hAnsi="Arial"/>
                <w:b w:val="0"/>
                <w:sz w:val="18"/>
              </w:rPr>
              <w:t>Email</w:t>
            </w:r>
          </w:p>
        </w:tc>
        <w:tc>
          <w:tcPr>
            <w:tcW w:type="dxa" w:w="4320"/>
          </w:tcPr>
          <w:p>
            <w:r/>
            <w:r>
              <w:rPr>
                <w:rFonts w:ascii="Arial" w:hAnsi="Arial"/>
                <w:b w:val="0"/>
                <w:sz w:val="18"/>
              </w:rPr>
              <w:t>admin@cellular-cosmetics.com</w:t>
            </w:r>
          </w:p>
        </w:tc>
      </w:tr>
      <w:tr>
        <w:tc>
          <w:tcPr>
            <w:tcW w:type="dxa" w:w="4320"/>
          </w:tcPr>
          <w:p>
            <w:r/>
            <w:r>
              <w:rPr>
                <w:rFonts w:ascii="Arial" w:hAnsi="Arial"/>
                <w:b w:val="0"/>
                <w:sz w:val="18"/>
              </w:rPr>
              <w:t>Emergency Contact</w:t>
            </w:r>
          </w:p>
        </w:tc>
        <w:tc>
          <w:tcPr>
            <w:tcW w:type="dxa" w:w="4320"/>
          </w:tcPr>
          <w:p>
            <w:r/>
            <w:r>
              <w:rPr>
                <w:rFonts w:ascii="Arial" w:hAnsi="Arial"/>
                <w:b w:val="0"/>
                <w:sz w:val="18"/>
              </w:rPr>
              <w:t>admin@cellular-cosmetics.com (business hours)</w:t>
            </w:r>
          </w:p>
        </w:tc>
      </w:tr>
    </w:tbl>
    <w:p>
      <w:pPr>
        <w:pStyle w:val="Heading2"/>
      </w:pPr>
      <w:r>
        <w:t>2. Hazard Identification</w:t>
      </w:r>
    </w:p>
    <w:tbl>
      <w:tblPr>
        <w:tblStyle w:val="TableGrid"/>
        <w:tblW w:type="auto" w:w="0"/>
        <w:jc w:val="center"/>
        <w:tblLook w:firstColumn="1" w:firstRow="1" w:lastColumn="0" w:lastRow="0" w:noHBand="0" w:noVBand="1" w:val="04A0"/>
      </w:tblPr>
      <w:tblGrid>
        <w:gridCol w:w="4320"/>
        <w:gridCol w:w="4320"/>
      </w:tblGrid>
      <w:tr>
        <w:tc>
          <w:tcPr>
            <w:tcW w:type="dxa" w:w="4320"/>
            <w:shd w:fill="D9E2F3"/>
          </w:tcPr>
          <w:p>
            <w:r/>
            <w:r>
              <w:rPr>
                <w:rFonts w:ascii="Arial" w:hAnsi="Arial"/>
                <w:b/>
                <w:sz w:val="18"/>
              </w:rPr>
              <w:t>Field</w:t>
            </w:r>
          </w:p>
        </w:tc>
        <w:tc>
          <w:tcPr>
            <w:tcW w:type="dxa" w:w="4320"/>
            <w:shd w:fill="D9E2F3"/>
          </w:tcPr>
          <w:p>
            <w:r/>
            <w:r>
              <w:rPr>
                <w:rFonts w:ascii="Arial" w:hAnsi="Arial"/>
                <w:b/>
                <w:sz w:val="18"/>
              </w:rPr>
              <w:t>Detail</w:t>
            </w:r>
          </w:p>
        </w:tc>
      </w:tr>
      <w:tr>
        <w:tc>
          <w:tcPr>
            <w:tcW w:type="dxa" w:w="4320"/>
          </w:tcPr>
          <w:p>
            <w:r/>
            <w:r>
              <w:rPr>
                <w:rFonts w:ascii="Arial" w:hAnsi="Arial"/>
                <w:b w:val="0"/>
                <w:sz w:val="18"/>
              </w:rPr>
              <w:t>GHS Classification</w:t>
            </w:r>
          </w:p>
        </w:tc>
        <w:tc>
          <w:tcPr>
            <w:tcW w:type="dxa" w:w="4320"/>
          </w:tcPr>
          <w:p>
            <w:r/>
            <w:r>
              <w:rPr>
                <w:rFonts w:ascii="Arial" w:hAnsi="Arial"/>
                <w:b w:val="0"/>
                <w:sz w:val="18"/>
              </w:rPr>
              <w:t>Not classified as hazardous under GHS / CLP.</w:t>
            </w:r>
          </w:p>
        </w:tc>
      </w:tr>
      <w:tr>
        <w:tc>
          <w:tcPr>
            <w:tcW w:type="dxa" w:w="4320"/>
          </w:tcPr>
          <w:p>
            <w:r/>
            <w:r>
              <w:rPr>
                <w:rFonts w:ascii="Arial" w:hAnsi="Arial"/>
                <w:b w:val="0"/>
                <w:sz w:val="18"/>
              </w:rPr>
              <w:t>Signal Word</w:t>
            </w:r>
          </w:p>
        </w:tc>
        <w:tc>
          <w:tcPr>
            <w:tcW w:type="dxa" w:w="4320"/>
          </w:tcPr>
          <w:p>
            <w:r/>
            <w:r>
              <w:rPr>
                <w:rFonts w:ascii="Arial" w:hAnsi="Arial"/>
                <w:b w:val="0"/>
                <w:sz w:val="18"/>
              </w:rPr>
              <w:t>None</w:t>
            </w:r>
          </w:p>
        </w:tc>
      </w:tr>
      <w:tr>
        <w:tc>
          <w:tcPr>
            <w:tcW w:type="dxa" w:w="4320"/>
          </w:tcPr>
          <w:p>
            <w:r/>
            <w:r>
              <w:rPr>
                <w:rFonts w:ascii="Arial" w:hAnsi="Arial"/>
                <w:b w:val="0"/>
                <w:sz w:val="18"/>
              </w:rPr>
              <w:t>Hazard Statements</w:t>
            </w:r>
          </w:p>
        </w:tc>
        <w:tc>
          <w:tcPr>
            <w:tcW w:type="dxa" w:w="4320"/>
          </w:tcPr>
          <w:p>
            <w:r/>
            <w:r>
              <w:rPr>
                <w:rFonts w:ascii="Arial" w:hAnsi="Arial"/>
                <w:b w:val="0"/>
                <w:sz w:val="18"/>
              </w:rPr>
              <w:t>None</w:t>
            </w:r>
          </w:p>
        </w:tc>
      </w:tr>
      <w:tr>
        <w:tc>
          <w:tcPr>
            <w:tcW w:type="dxa" w:w="4320"/>
          </w:tcPr>
          <w:p>
            <w:r/>
            <w:r>
              <w:rPr>
                <w:rFonts w:ascii="Arial" w:hAnsi="Arial"/>
                <w:b w:val="0"/>
                <w:sz w:val="18"/>
              </w:rPr>
              <w:t>Precautionary Statements</w:t>
            </w:r>
          </w:p>
        </w:tc>
        <w:tc>
          <w:tcPr>
            <w:tcW w:type="dxa" w:w="4320"/>
          </w:tcPr>
          <w:p>
            <w:r/>
            <w:r>
              <w:rPr>
                <w:rFonts w:ascii="Arial" w:hAnsi="Arial"/>
                <w:b w:val="0"/>
                <w:sz w:val="18"/>
              </w:rPr>
              <w:t>P102 Keep out of reach of children. P305+P351+P338 IF IN EYES: Rinse cautiously with water for several minutes.</w:t>
            </w:r>
          </w:p>
        </w:tc>
      </w:tr>
      <w:tr>
        <w:tc>
          <w:tcPr>
            <w:tcW w:type="dxa" w:w="4320"/>
          </w:tcPr>
          <w:p>
            <w:r/>
            <w:r>
              <w:rPr>
                <w:rFonts w:ascii="Arial" w:hAnsi="Arial"/>
                <w:b w:val="0"/>
                <w:sz w:val="18"/>
              </w:rPr>
              <w:t>Other Hazards</w:t>
            </w:r>
          </w:p>
        </w:tc>
        <w:tc>
          <w:tcPr>
            <w:tcW w:type="dxa" w:w="4320"/>
          </w:tcPr>
          <w:p>
            <w:r/>
            <w:r>
              <w:rPr>
                <w:rFonts w:ascii="Arial" w:hAnsi="Arial"/>
                <w:b w:val="0"/>
                <w:sz w:val="18"/>
              </w:rPr>
              <w:t>None known.</w:t>
            </w:r>
          </w:p>
        </w:tc>
      </w:tr>
    </w:tbl>
    <w:p>
      <w:pPr>
        <w:pStyle w:val="Heading2"/>
      </w:pPr>
      <w:r>
        <w:t>3. Composition / Information on Ingredients</w:t>
      </w:r>
    </w:p>
    <w:tbl>
      <w:tblPr>
        <w:tblStyle w:val="TableGrid"/>
        <w:tblW w:type="auto" w:w="0"/>
        <w:jc w:val="center"/>
        <w:tblLook w:firstColumn="1" w:firstRow="1" w:lastColumn="0" w:lastRow="0" w:noHBand="0" w:noVBand="1" w:val="04A0"/>
      </w:tblPr>
      <w:tblGrid>
        <w:gridCol w:w="4320"/>
        <w:gridCol w:w="4320"/>
      </w:tblGrid>
      <w:tr>
        <w:tc>
          <w:tcPr>
            <w:tcW w:type="dxa" w:w="4320"/>
            <w:shd w:fill="D9E2F3"/>
          </w:tcPr>
          <w:p>
            <w:r/>
            <w:r>
              <w:rPr>
                <w:rFonts w:ascii="Arial" w:hAnsi="Arial"/>
                <w:b/>
                <w:sz w:val="18"/>
              </w:rPr>
              <w:t>Field</w:t>
            </w:r>
          </w:p>
        </w:tc>
        <w:tc>
          <w:tcPr>
            <w:tcW w:type="dxa" w:w="4320"/>
            <w:shd w:fill="D9E2F3"/>
          </w:tcPr>
          <w:p>
            <w:r/>
            <w:r>
              <w:rPr>
                <w:rFonts w:ascii="Arial" w:hAnsi="Arial"/>
                <w:b/>
                <w:sz w:val="18"/>
              </w:rPr>
              <w:t>Detail</w:t>
            </w:r>
          </w:p>
        </w:tc>
      </w:tr>
      <w:tr>
        <w:tc>
          <w:tcPr>
            <w:tcW w:type="dxa" w:w="4320"/>
          </w:tcPr>
          <w:p>
            <w:r/>
            <w:r>
              <w:rPr>
                <w:rFonts w:ascii="Arial" w:hAnsi="Arial"/>
                <w:b w:val="0"/>
                <w:sz w:val="18"/>
              </w:rPr>
              <w:t>Product Type</w:t>
            </w:r>
          </w:p>
        </w:tc>
        <w:tc>
          <w:tcPr>
            <w:tcW w:type="dxa" w:w="4320"/>
          </w:tcPr>
          <w:p>
            <w:r/>
            <w:r>
              <w:rPr>
                <w:rFonts w:ascii="Arial" w:hAnsi="Arial"/>
                <w:b w:val="0"/>
                <w:sz w:val="18"/>
              </w:rPr>
              <w:t>Mixture (cosmetic finished product)</w:t>
            </w:r>
          </w:p>
        </w:tc>
      </w:tr>
      <w:tr>
        <w:tc>
          <w:tcPr>
            <w:tcW w:type="dxa" w:w="4320"/>
          </w:tcPr>
          <w:p>
            <w:r/>
            <w:r>
              <w:rPr>
                <w:rFonts w:ascii="Arial" w:hAnsi="Arial"/>
                <w:b w:val="0"/>
                <w:sz w:val="18"/>
              </w:rPr>
              <w:t>INCI Declaration</w:t>
            </w:r>
          </w:p>
        </w:tc>
        <w:tc>
          <w:tcPr>
            <w:tcW w:type="dxa" w:w="4320"/>
          </w:tcPr>
          <w:p>
            <w:r/>
            <w:r>
              <w:rPr>
                <w:rFonts w:ascii="Arial" w:hAnsi="Arial"/>
                <w:b w:val="0"/>
                <w:sz w:val="18"/>
              </w:rPr>
              <w:t>Caprylic/Capric Triglyceride, Simmondsia Chinensis Seed Oil, Cocos Nucifera Oil, Euphorbia Cerifera Cera, Mentha Arvensis Herb Oil, Tocopherol, Persea Gratissima Oil, Mentha Arvensis Leaf Oil, Capsicum Annuum Resin, Mica, Cinnamomum Zeylanicum Bark Oil, Flavour, Titanium Dioxide, Hydrogenated Polybutene, Benzyl Benzoate, Cinnamal, Cinnamyl Alcohol, Coumarin, Eugenol, Limonene, Linalool, Palmitic Acid, CI 19140, CI 77491</w:t>
            </w:r>
          </w:p>
        </w:tc>
      </w:tr>
      <w:tr>
        <w:tc>
          <w:tcPr>
            <w:tcW w:type="dxa" w:w="4320"/>
          </w:tcPr>
          <w:p>
            <w:r/>
            <w:r>
              <w:rPr>
                <w:rFonts w:ascii="Arial" w:hAnsi="Arial"/>
                <w:b w:val="0"/>
                <w:sz w:val="18"/>
              </w:rPr>
              <w:t>Fragrance Allergens Declared</w:t>
            </w:r>
          </w:p>
        </w:tc>
        <w:tc>
          <w:tcPr>
            <w:tcW w:type="dxa" w:w="4320"/>
          </w:tcPr>
          <w:p>
            <w:r/>
            <w:r>
              <w:rPr>
                <w:rFonts w:ascii="Arial" w:hAnsi="Arial"/>
                <w:b w:val="0"/>
                <w:sz w:val="18"/>
              </w:rPr>
              <w:t>Benzyl Benzoate, Cinnamal, Cinnamyl Alcohol, Coumarin, Eugenol, Limonene, Linalool</w:t>
            </w:r>
          </w:p>
        </w:tc>
      </w:tr>
    </w:tbl>
    <w:p/>
    <w:p>
      <w:r>
        <w:rPr>
          <w:rFonts w:ascii="Arial" w:hAnsi="Arial"/>
          <w:b/>
          <w:sz w:val="18"/>
        </w:rPr>
        <w:t>Full Ingredient Table:</w:t>
      </w:r>
    </w:p>
    <w:tbl>
      <w:tblPr>
        <w:tblStyle w:val="TableGrid"/>
        <w:tblW w:type="auto" w:w="0"/>
        <w:jc w:val="center"/>
        <w:tblLook w:firstColumn="1" w:firstRow="1" w:lastColumn="0" w:lastRow="0" w:noHBand="0" w:noVBand="1" w:val="04A0"/>
      </w:tblPr>
      <w:tblGrid>
        <w:gridCol w:w="1728"/>
        <w:gridCol w:w="1728"/>
        <w:gridCol w:w="1728"/>
        <w:gridCol w:w="1728"/>
        <w:gridCol w:w="1728"/>
      </w:tblGrid>
      <w:tr>
        <w:tc>
          <w:tcPr>
            <w:tcW w:type="dxa" w:w="1728"/>
            <w:shd w:fill="D9E2F3"/>
          </w:tcPr>
          <w:p>
            <w:r/>
            <w:r>
              <w:rPr>
                <w:rFonts w:ascii="Arial" w:hAnsi="Arial"/>
                <w:b/>
                <w:sz w:val="18"/>
              </w:rPr>
              <w:t>#</w:t>
            </w:r>
          </w:p>
        </w:tc>
        <w:tc>
          <w:tcPr>
            <w:tcW w:type="dxa" w:w="1728"/>
            <w:shd w:fill="D9E2F3"/>
          </w:tcPr>
          <w:p>
            <w:r/>
            <w:r>
              <w:rPr>
                <w:rFonts w:ascii="Arial" w:hAnsi="Arial"/>
                <w:b/>
                <w:sz w:val="18"/>
              </w:rPr>
              <w:t>INCI Name</w:t>
            </w:r>
          </w:p>
        </w:tc>
        <w:tc>
          <w:tcPr>
            <w:tcW w:type="dxa" w:w="1728"/>
            <w:shd w:fill="D9E2F3"/>
          </w:tcPr>
          <w:p>
            <w:r/>
            <w:r>
              <w:rPr>
                <w:rFonts w:ascii="Arial" w:hAnsi="Arial"/>
                <w:b/>
                <w:sz w:val="18"/>
              </w:rPr>
              <w:t>Function</w:t>
            </w:r>
          </w:p>
        </w:tc>
        <w:tc>
          <w:tcPr>
            <w:tcW w:type="dxa" w:w="1728"/>
            <w:shd w:fill="D9E2F3"/>
          </w:tcPr>
          <w:p>
            <w:r/>
            <w:r>
              <w:rPr>
                <w:rFonts w:ascii="Arial" w:hAnsi="Arial"/>
                <w:b/>
                <w:sz w:val="18"/>
              </w:rPr>
              <w:t>CAS No.</w:t>
            </w:r>
          </w:p>
        </w:tc>
        <w:tc>
          <w:tcPr>
            <w:tcW w:type="dxa" w:w="1728"/>
            <w:shd w:fill="D9E2F3"/>
          </w:tcPr>
          <w:p>
            <w:r/>
            <w:r>
              <w:rPr>
                <w:rFonts w:ascii="Arial" w:hAnsi="Arial"/>
                <w:b/>
                <w:sz w:val="18"/>
              </w:rPr>
              <w:t>% w/w</w:t>
            </w:r>
          </w:p>
        </w:tc>
      </w:tr>
      <w:tr>
        <w:tc>
          <w:tcPr>
            <w:tcW w:type="dxa" w:w="1728"/>
          </w:tcPr>
          <w:p>
            <w:r/>
            <w:r>
              <w:rPr>
                <w:rFonts w:ascii="Arial" w:hAnsi="Arial"/>
                <w:b w:val="0"/>
                <w:sz w:val="18"/>
              </w:rPr>
              <w:t>1</w:t>
            </w:r>
          </w:p>
        </w:tc>
        <w:tc>
          <w:tcPr>
            <w:tcW w:type="dxa" w:w="1728"/>
          </w:tcPr>
          <w:p>
            <w:r/>
            <w:r>
              <w:rPr>
                <w:rFonts w:ascii="Arial" w:hAnsi="Arial"/>
                <w:b w:val="0"/>
                <w:sz w:val="18"/>
              </w:rPr>
              <w:t>Caprylic/Capric Triglyceride</w:t>
            </w:r>
          </w:p>
        </w:tc>
        <w:tc>
          <w:tcPr>
            <w:tcW w:type="dxa" w:w="1728"/>
          </w:tcPr>
          <w:p>
            <w:r/>
            <w:r>
              <w:rPr>
                <w:rFonts w:ascii="Arial" w:hAnsi="Arial"/>
                <w:b w:val="0"/>
                <w:sz w:val="18"/>
              </w:rPr>
              <w:t>Emollient</w:t>
            </w:r>
          </w:p>
        </w:tc>
        <w:tc>
          <w:tcPr>
            <w:tcW w:type="dxa" w:w="1728"/>
          </w:tcPr>
          <w:p>
            <w:r/>
            <w:r>
              <w:rPr>
                <w:rFonts w:ascii="Arial" w:hAnsi="Arial"/>
                <w:b w:val="0"/>
                <w:sz w:val="18"/>
              </w:rPr>
              <w:t>65381-09-1</w:t>
            </w:r>
          </w:p>
        </w:tc>
        <w:tc>
          <w:tcPr>
            <w:tcW w:type="dxa" w:w="1728"/>
          </w:tcPr>
          <w:p>
            <w:r/>
            <w:r>
              <w:rPr>
                <w:rFonts w:ascii="Arial" w:hAnsi="Arial"/>
                <w:b w:val="0"/>
                <w:sz w:val="18"/>
              </w:rPr>
              <w:t>Proprietary</w:t>
            </w:r>
          </w:p>
        </w:tc>
      </w:tr>
      <w:tr>
        <w:tc>
          <w:tcPr>
            <w:tcW w:type="dxa" w:w="1728"/>
          </w:tcPr>
          <w:p>
            <w:r/>
            <w:r>
              <w:rPr>
                <w:rFonts w:ascii="Arial" w:hAnsi="Arial"/>
                <w:b w:val="0"/>
                <w:sz w:val="18"/>
              </w:rPr>
              <w:t>2</w:t>
            </w:r>
          </w:p>
        </w:tc>
        <w:tc>
          <w:tcPr>
            <w:tcW w:type="dxa" w:w="1728"/>
          </w:tcPr>
          <w:p>
            <w:r/>
            <w:r>
              <w:rPr>
                <w:rFonts w:ascii="Arial" w:hAnsi="Arial"/>
                <w:b w:val="0"/>
                <w:sz w:val="18"/>
              </w:rPr>
              <w:t>Simmondsia Chinensis Seed Oil</w:t>
            </w:r>
          </w:p>
        </w:tc>
        <w:tc>
          <w:tcPr>
            <w:tcW w:type="dxa" w:w="1728"/>
          </w:tcPr>
          <w:p>
            <w:r/>
            <w:r>
              <w:rPr>
                <w:rFonts w:ascii="Arial" w:hAnsi="Arial"/>
                <w:b w:val="0"/>
                <w:sz w:val="18"/>
              </w:rPr>
              <w:t>Emollient</w:t>
            </w:r>
          </w:p>
        </w:tc>
        <w:tc>
          <w:tcPr>
            <w:tcW w:type="dxa" w:w="1728"/>
          </w:tcPr>
          <w:p>
            <w:r/>
            <w:r>
              <w:rPr>
                <w:rFonts w:ascii="Arial" w:hAnsi="Arial"/>
                <w:b w:val="0"/>
                <w:sz w:val="18"/>
              </w:rPr>
              <w:t>61789-91-1</w:t>
            </w:r>
          </w:p>
        </w:tc>
        <w:tc>
          <w:tcPr>
            <w:tcW w:type="dxa" w:w="1728"/>
          </w:tcPr>
          <w:p>
            <w:r/>
            <w:r>
              <w:rPr>
                <w:rFonts w:ascii="Arial" w:hAnsi="Arial"/>
                <w:b w:val="0"/>
                <w:sz w:val="18"/>
              </w:rPr>
              <w:t>Proprietary</w:t>
            </w:r>
          </w:p>
        </w:tc>
      </w:tr>
      <w:tr>
        <w:tc>
          <w:tcPr>
            <w:tcW w:type="dxa" w:w="1728"/>
          </w:tcPr>
          <w:p>
            <w:r/>
            <w:r>
              <w:rPr>
                <w:rFonts w:ascii="Arial" w:hAnsi="Arial"/>
                <w:b w:val="0"/>
                <w:sz w:val="18"/>
              </w:rPr>
              <w:t>3</w:t>
            </w:r>
          </w:p>
        </w:tc>
        <w:tc>
          <w:tcPr>
            <w:tcW w:type="dxa" w:w="1728"/>
          </w:tcPr>
          <w:p>
            <w:r/>
            <w:r>
              <w:rPr>
                <w:rFonts w:ascii="Arial" w:hAnsi="Arial"/>
                <w:b w:val="0"/>
                <w:sz w:val="18"/>
              </w:rPr>
              <w:t>Cocos Nucifera Oil</w:t>
            </w:r>
          </w:p>
        </w:tc>
        <w:tc>
          <w:tcPr>
            <w:tcW w:type="dxa" w:w="1728"/>
          </w:tcPr>
          <w:p>
            <w:r/>
            <w:r>
              <w:rPr>
                <w:rFonts w:ascii="Arial" w:hAnsi="Arial"/>
                <w:b w:val="0"/>
                <w:sz w:val="18"/>
              </w:rPr>
              <w:t>Emollient</w:t>
            </w:r>
          </w:p>
        </w:tc>
        <w:tc>
          <w:tcPr>
            <w:tcW w:type="dxa" w:w="1728"/>
          </w:tcPr>
          <w:p>
            <w:r/>
            <w:r>
              <w:rPr>
                <w:rFonts w:ascii="Arial" w:hAnsi="Arial"/>
                <w:b w:val="0"/>
                <w:sz w:val="18"/>
              </w:rPr>
              <w:t>8001-31-8</w:t>
            </w:r>
          </w:p>
        </w:tc>
        <w:tc>
          <w:tcPr>
            <w:tcW w:type="dxa" w:w="1728"/>
          </w:tcPr>
          <w:p>
            <w:r/>
            <w:r>
              <w:rPr>
                <w:rFonts w:ascii="Arial" w:hAnsi="Arial"/>
                <w:b w:val="0"/>
                <w:sz w:val="18"/>
              </w:rPr>
              <w:t>Proprietary</w:t>
            </w:r>
          </w:p>
        </w:tc>
      </w:tr>
      <w:tr>
        <w:tc>
          <w:tcPr>
            <w:tcW w:type="dxa" w:w="1728"/>
          </w:tcPr>
          <w:p>
            <w:r/>
            <w:r>
              <w:rPr>
                <w:rFonts w:ascii="Arial" w:hAnsi="Arial"/>
                <w:b w:val="0"/>
                <w:sz w:val="18"/>
              </w:rPr>
              <w:t>4</w:t>
            </w:r>
          </w:p>
        </w:tc>
        <w:tc>
          <w:tcPr>
            <w:tcW w:type="dxa" w:w="1728"/>
          </w:tcPr>
          <w:p>
            <w:r/>
            <w:r>
              <w:rPr>
                <w:rFonts w:ascii="Arial" w:hAnsi="Arial"/>
                <w:b w:val="0"/>
                <w:sz w:val="18"/>
              </w:rPr>
              <w:t>Euphorbia Cerifera Cera</w:t>
            </w:r>
          </w:p>
        </w:tc>
        <w:tc>
          <w:tcPr>
            <w:tcW w:type="dxa" w:w="1728"/>
          </w:tcPr>
          <w:p>
            <w:r/>
            <w:r>
              <w:rPr>
                <w:rFonts w:ascii="Arial" w:hAnsi="Arial"/>
                <w:b w:val="0"/>
                <w:sz w:val="18"/>
              </w:rPr>
              <w:t>Emollient / Thickener</w:t>
            </w:r>
          </w:p>
        </w:tc>
        <w:tc>
          <w:tcPr>
            <w:tcW w:type="dxa" w:w="1728"/>
          </w:tcPr>
          <w:p>
            <w:r/>
            <w:r>
              <w:rPr>
                <w:rFonts w:ascii="Arial" w:hAnsi="Arial"/>
                <w:b w:val="0"/>
                <w:sz w:val="18"/>
              </w:rPr>
              <w:t>8006-44-8</w:t>
            </w:r>
          </w:p>
        </w:tc>
        <w:tc>
          <w:tcPr>
            <w:tcW w:type="dxa" w:w="1728"/>
          </w:tcPr>
          <w:p>
            <w:r/>
            <w:r>
              <w:rPr>
                <w:rFonts w:ascii="Arial" w:hAnsi="Arial"/>
                <w:b w:val="0"/>
                <w:sz w:val="18"/>
              </w:rPr>
              <w:t>Proprietary</w:t>
            </w:r>
          </w:p>
        </w:tc>
      </w:tr>
      <w:tr>
        <w:tc>
          <w:tcPr>
            <w:tcW w:type="dxa" w:w="1728"/>
          </w:tcPr>
          <w:p>
            <w:r/>
            <w:r>
              <w:rPr>
                <w:rFonts w:ascii="Arial" w:hAnsi="Arial"/>
                <w:b w:val="0"/>
                <w:sz w:val="18"/>
              </w:rPr>
              <w:t>5</w:t>
            </w:r>
          </w:p>
        </w:tc>
        <w:tc>
          <w:tcPr>
            <w:tcW w:type="dxa" w:w="1728"/>
          </w:tcPr>
          <w:p>
            <w:r/>
            <w:r>
              <w:rPr>
                <w:rFonts w:ascii="Arial" w:hAnsi="Arial"/>
                <w:b w:val="0"/>
                <w:sz w:val="18"/>
              </w:rPr>
              <w:t>Mentha Arvensis Herb Oil</w:t>
            </w:r>
          </w:p>
        </w:tc>
        <w:tc>
          <w:tcPr>
            <w:tcW w:type="dxa" w:w="1728"/>
          </w:tcPr>
          <w:p>
            <w:r/>
            <w:r>
              <w:rPr>
                <w:rFonts w:ascii="Arial" w:hAnsi="Arial"/>
                <w:b w:val="0"/>
                <w:sz w:val="18"/>
              </w:rPr>
              <w:t>Fragrance / Cooling agent</w:t>
            </w:r>
          </w:p>
        </w:tc>
        <w:tc>
          <w:tcPr>
            <w:tcW w:type="dxa" w:w="1728"/>
          </w:tcPr>
          <w:p>
            <w:r/>
            <w:r>
              <w:rPr>
                <w:rFonts w:ascii="Arial" w:hAnsi="Arial"/>
                <w:b w:val="0"/>
                <w:sz w:val="18"/>
              </w:rPr>
              <w:t>68917-18-0</w:t>
            </w:r>
          </w:p>
        </w:tc>
        <w:tc>
          <w:tcPr>
            <w:tcW w:type="dxa" w:w="1728"/>
          </w:tcPr>
          <w:p>
            <w:r/>
            <w:r>
              <w:rPr>
                <w:rFonts w:ascii="Arial" w:hAnsi="Arial"/>
                <w:b w:val="0"/>
                <w:sz w:val="18"/>
              </w:rPr>
              <w:t>Proprietary</w:t>
            </w:r>
          </w:p>
        </w:tc>
      </w:tr>
      <w:tr>
        <w:tc>
          <w:tcPr>
            <w:tcW w:type="dxa" w:w="1728"/>
          </w:tcPr>
          <w:p>
            <w:r/>
            <w:r>
              <w:rPr>
                <w:rFonts w:ascii="Arial" w:hAnsi="Arial"/>
                <w:b w:val="0"/>
                <w:sz w:val="18"/>
              </w:rPr>
              <w:t>6</w:t>
            </w:r>
          </w:p>
        </w:tc>
        <w:tc>
          <w:tcPr>
            <w:tcW w:type="dxa" w:w="1728"/>
          </w:tcPr>
          <w:p>
            <w:r/>
            <w:r>
              <w:rPr>
                <w:rFonts w:ascii="Arial" w:hAnsi="Arial"/>
                <w:b w:val="0"/>
                <w:sz w:val="18"/>
              </w:rPr>
              <w:t>Tocopherol</w:t>
            </w:r>
          </w:p>
        </w:tc>
        <w:tc>
          <w:tcPr>
            <w:tcW w:type="dxa" w:w="1728"/>
          </w:tcPr>
          <w:p>
            <w:r/>
            <w:r>
              <w:rPr>
                <w:rFonts w:ascii="Arial" w:hAnsi="Arial"/>
                <w:b w:val="0"/>
                <w:sz w:val="18"/>
              </w:rPr>
              <w:t>Antioxidant</w:t>
            </w:r>
          </w:p>
        </w:tc>
        <w:tc>
          <w:tcPr>
            <w:tcW w:type="dxa" w:w="1728"/>
          </w:tcPr>
          <w:p>
            <w:r/>
            <w:r>
              <w:rPr>
                <w:rFonts w:ascii="Arial" w:hAnsi="Arial"/>
                <w:b w:val="0"/>
                <w:sz w:val="18"/>
              </w:rPr>
              <w:t>59-02-9</w:t>
            </w:r>
          </w:p>
        </w:tc>
        <w:tc>
          <w:tcPr>
            <w:tcW w:type="dxa" w:w="1728"/>
          </w:tcPr>
          <w:p>
            <w:r/>
            <w:r>
              <w:rPr>
                <w:rFonts w:ascii="Arial" w:hAnsi="Arial"/>
                <w:b w:val="0"/>
                <w:sz w:val="18"/>
              </w:rPr>
              <w:t>Proprietary</w:t>
            </w:r>
          </w:p>
        </w:tc>
      </w:tr>
      <w:tr>
        <w:tc>
          <w:tcPr>
            <w:tcW w:type="dxa" w:w="1728"/>
          </w:tcPr>
          <w:p>
            <w:r/>
            <w:r>
              <w:rPr>
                <w:rFonts w:ascii="Arial" w:hAnsi="Arial"/>
                <w:b w:val="0"/>
                <w:sz w:val="18"/>
              </w:rPr>
              <w:t>7</w:t>
            </w:r>
          </w:p>
        </w:tc>
        <w:tc>
          <w:tcPr>
            <w:tcW w:type="dxa" w:w="1728"/>
          </w:tcPr>
          <w:p>
            <w:r/>
            <w:r>
              <w:rPr>
                <w:rFonts w:ascii="Arial" w:hAnsi="Arial"/>
                <w:b w:val="0"/>
                <w:sz w:val="18"/>
              </w:rPr>
              <w:t>Persea Gratissima Oil</w:t>
            </w:r>
          </w:p>
        </w:tc>
        <w:tc>
          <w:tcPr>
            <w:tcW w:type="dxa" w:w="1728"/>
          </w:tcPr>
          <w:p>
            <w:r/>
            <w:r>
              <w:rPr>
                <w:rFonts w:ascii="Arial" w:hAnsi="Arial"/>
                <w:b w:val="0"/>
                <w:sz w:val="18"/>
              </w:rPr>
              <w:t>Emollient</w:t>
            </w:r>
          </w:p>
        </w:tc>
        <w:tc>
          <w:tcPr>
            <w:tcW w:type="dxa" w:w="1728"/>
          </w:tcPr>
          <w:p>
            <w:r/>
            <w:r>
              <w:rPr>
                <w:rFonts w:ascii="Arial" w:hAnsi="Arial"/>
                <w:b w:val="0"/>
                <w:sz w:val="18"/>
              </w:rPr>
              <w:t>8024-32-6</w:t>
            </w:r>
          </w:p>
        </w:tc>
        <w:tc>
          <w:tcPr>
            <w:tcW w:type="dxa" w:w="1728"/>
          </w:tcPr>
          <w:p>
            <w:r/>
            <w:r>
              <w:rPr>
                <w:rFonts w:ascii="Arial" w:hAnsi="Arial"/>
                <w:b w:val="0"/>
                <w:sz w:val="18"/>
              </w:rPr>
              <w:t>Proprietary</w:t>
            </w:r>
          </w:p>
        </w:tc>
      </w:tr>
      <w:tr>
        <w:tc>
          <w:tcPr>
            <w:tcW w:type="dxa" w:w="1728"/>
          </w:tcPr>
          <w:p>
            <w:r/>
            <w:r>
              <w:rPr>
                <w:rFonts w:ascii="Arial" w:hAnsi="Arial"/>
                <w:b w:val="0"/>
                <w:sz w:val="18"/>
              </w:rPr>
              <w:t>8</w:t>
            </w:r>
          </w:p>
        </w:tc>
        <w:tc>
          <w:tcPr>
            <w:tcW w:type="dxa" w:w="1728"/>
          </w:tcPr>
          <w:p>
            <w:r/>
            <w:r>
              <w:rPr>
                <w:rFonts w:ascii="Arial" w:hAnsi="Arial"/>
                <w:b w:val="0"/>
                <w:sz w:val="18"/>
              </w:rPr>
              <w:t>Mentha Arvensis Leaf Oil</w:t>
            </w:r>
          </w:p>
        </w:tc>
        <w:tc>
          <w:tcPr>
            <w:tcW w:type="dxa" w:w="1728"/>
          </w:tcPr>
          <w:p>
            <w:r/>
            <w:r>
              <w:rPr>
                <w:rFonts w:ascii="Arial" w:hAnsi="Arial"/>
                <w:b w:val="0"/>
                <w:sz w:val="18"/>
              </w:rPr>
              <w:t>Skin-conditioning</w:t>
            </w:r>
          </w:p>
        </w:tc>
        <w:tc>
          <w:tcPr>
            <w:tcW w:type="dxa" w:w="1728"/>
          </w:tcPr>
          <w:p>
            <w:r/>
            <w:r>
              <w:rPr>
                <w:rFonts w:ascii="Arial" w:hAnsi="Arial"/>
                <w:b w:val="0"/>
                <w:sz w:val="18"/>
              </w:rPr>
              <w:t>N/A</w:t>
            </w:r>
          </w:p>
        </w:tc>
        <w:tc>
          <w:tcPr>
            <w:tcW w:type="dxa" w:w="1728"/>
          </w:tcPr>
          <w:p>
            <w:r/>
            <w:r>
              <w:rPr>
                <w:rFonts w:ascii="Arial" w:hAnsi="Arial"/>
                <w:b w:val="0"/>
                <w:sz w:val="18"/>
              </w:rPr>
              <w:t>Proprietary</w:t>
            </w:r>
          </w:p>
        </w:tc>
      </w:tr>
      <w:tr>
        <w:tc>
          <w:tcPr>
            <w:tcW w:type="dxa" w:w="1728"/>
          </w:tcPr>
          <w:p>
            <w:r/>
            <w:r>
              <w:rPr>
                <w:rFonts w:ascii="Arial" w:hAnsi="Arial"/>
                <w:b w:val="0"/>
                <w:sz w:val="18"/>
              </w:rPr>
              <w:t>9</w:t>
            </w:r>
          </w:p>
        </w:tc>
        <w:tc>
          <w:tcPr>
            <w:tcW w:type="dxa" w:w="1728"/>
          </w:tcPr>
          <w:p>
            <w:r/>
            <w:r>
              <w:rPr>
                <w:rFonts w:ascii="Arial" w:hAnsi="Arial"/>
                <w:b w:val="0"/>
                <w:sz w:val="18"/>
              </w:rPr>
              <w:t>Capsicum Annuum Resin</w:t>
            </w:r>
          </w:p>
        </w:tc>
        <w:tc>
          <w:tcPr>
            <w:tcW w:type="dxa" w:w="1728"/>
          </w:tcPr>
          <w:p>
            <w:r/>
            <w:r>
              <w:rPr>
                <w:rFonts w:ascii="Arial" w:hAnsi="Arial"/>
                <w:b w:val="0"/>
                <w:sz w:val="18"/>
              </w:rPr>
              <w:t>Skin-conditioning</w:t>
            </w:r>
          </w:p>
        </w:tc>
        <w:tc>
          <w:tcPr>
            <w:tcW w:type="dxa" w:w="1728"/>
          </w:tcPr>
          <w:p>
            <w:r/>
            <w:r>
              <w:rPr>
                <w:rFonts w:ascii="Arial" w:hAnsi="Arial"/>
                <w:b w:val="0"/>
                <w:sz w:val="18"/>
              </w:rPr>
              <w:t>N/A</w:t>
            </w:r>
          </w:p>
        </w:tc>
        <w:tc>
          <w:tcPr>
            <w:tcW w:type="dxa" w:w="1728"/>
          </w:tcPr>
          <w:p>
            <w:r/>
            <w:r>
              <w:rPr>
                <w:rFonts w:ascii="Arial" w:hAnsi="Arial"/>
                <w:b w:val="0"/>
                <w:sz w:val="18"/>
              </w:rPr>
              <w:t>Proprietary</w:t>
            </w:r>
          </w:p>
        </w:tc>
      </w:tr>
      <w:tr>
        <w:tc>
          <w:tcPr>
            <w:tcW w:type="dxa" w:w="1728"/>
          </w:tcPr>
          <w:p>
            <w:r/>
            <w:r>
              <w:rPr>
                <w:rFonts w:ascii="Arial" w:hAnsi="Arial"/>
                <w:b w:val="0"/>
                <w:sz w:val="18"/>
              </w:rPr>
              <w:t>10</w:t>
            </w:r>
          </w:p>
        </w:tc>
        <w:tc>
          <w:tcPr>
            <w:tcW w:type="dxa" w:w="1728"/>
          </w:tcPr>
          <w:p>
            <w:r/>
            <w:r>
              <w:rPr>
                <w:rFonts w:ascii="Arial" w:hAnsi="Arial"/>
                <w:b w:val="0"/>
                <w:sz w:val="18"/>
              </w:rPr>
              <w:t>Mica</w:t>
            </w:r>
          </w:p>
        </w:tc>
        <w:tc>
          <w:tcPr>
            <w:tcW w:type="dxa" w:w="1728"/>
          </w:tcPr>
          <w:p>
            <w:r/>
            <w:r>
              <w:rPr>
                <w:rFonts w:ascii="Arial" w:hAnsi="Arial"/>
                <w:b w:val="0"/>
                <w:sz w:val="18"/>
              </w:rPr>
              <w:t>Skin-conditioning</w:t>
            </w:r>
          </w:p>
        </w:tc>
        <w:tc>
          <w:tcPr>
            <w:tcW w:type="dxa" w:w="1728"/>
          </w:tcPr>
          <w:p>
            <w:r/>
            <w:r>
              <w:rPr>
                <w:rFonts w:ascii="Arial" w:hAnsi="Arial"/>
                <w:b w:val="0"/>
                <w:sz w:val="18"/>
              </w:rPr>
              <w:t>N/A</w:t>
            </w:r>
          </w:p>
        </w:tc>
        <w:tc>
          <w:tcPr>
            <w:tcW w:type="dxa" w:w="1728"/>
          </w:tcPr>
          <w:p>
            <w:r/>
            <w:r>
              <w:rPr>
                <w:rFonts w:ascii="Arial" w:hAnsi="Arial"/>
                <w:b w:val="0"/>
                <w:sz w:val="18"/>
              </w:rPr>
              <w:t>Proprietary</w:t>
            </w:r>
          </w:p>
        </w:tc>
      </w:tr>
      <w:tr>
        <w:tc>
          <w:tcPr>
            <w:tcW w:type="dxa" w:w="1728"/>
          </w:tcPr>
          <w:p>
            <w:r/>
            <w:r>
              <w:rPr>
                <w:rFonts w:ascii="Arial" w:hAnsi="Arial"/>
                <w:b w:val="0"/>
                <w:sz w:val="18"/>
              </w:rPr>
              <w:t>11</w:t>
            </w:r>
          </w:p>
        </w:tc>
        <w:tc>
          <w:tcPr>
            <w:tcW w:type="dxa" w:w="1728"/>
          </w:tcPr>
          <w:p>
            <w:r/>
            <w:r>
              <w:rPr>
                <w:rFonts w:ascii="Arial" w:hAnsi="Arial"/>
                <w:b w:val="0"/>
                <w:sz w:val="18"/>
              </w:rPr>
              <w:t>Cinnamomum Zeylanicum Bark Oil</w:t>
            </w:r>
          </w:p>
        </w:tc>
        <w:tc>
          <w:tcPr>
            <w:tcW w:type="dxa" w:w="1728"/>
          </w:tcPr>
          <w:p>
            <w:r/>
            <w:r>
              <w:rPr>
                <w:rFonts w:ascii="Arial" w:hAnsi="Arial"/>
                <w:b w:val="0"/>
                <w:sz w:val="18"/>
              </w:rPr>
              <w:t>Fragrance</w:t>
            </w:r>
          </w:p>
        </w:tc>
        <w:tc>
          <w:tcPr>
            <w:tcW w:type="dxa" w:w="1728"/>
          </w:tcPr>
          <w:p>
            <w:r/>
            <w:r>
              <w:rPr>
                <w:rFonts w:ascii="Arial" w:hAnsi="Arial"/>
                <w:b w:val="0"/>
                <w:sz w:val="18"/>
              </w:rPr>
              <w:t>84649-98-9</w:t>
            </w:r>
          </w:p>
        </w:tc>
        <w:tc>
          <w:tcPr>
            <w:tcW w:type="dxa" w:w="1728"/>
          </w:tcPr>
          <w:p>
            <w:r/>
            <w:r>
              <w:rPr>
                <w:rFonts w:ascii="Arial" w:hAnsi="Arial"/>
                <w:b w:val="0"/>
                <w:sz w:val="18"/>
              </w:rPr>
              <w:t>Proprietary</w:t>
            </w:r>
          </w:p>
        </w:tc>
      </w:tr>
      <w:tr>
        <w:tc>
          <w:tcPr>
            <w:tcW w:type="dxa" w:w="1728"/>
          </w:tcPr>
          <w:p>
            <w:r/>
            <w:r>
              <w:rPr>
                <w:rFonts w:ascii="Arial" w:hAnsi="Arial"/>
                <w:b w:val="0"/>
                <w:sz w:val="18"/>
              </w:rPr>
              <w:t>12</w:t>
            </w:r>
          </w:p>
        </w:tc>
        <w:tc>
          <w:tcPr>
            <w:tcW w:type="dxa" w:w="1728"/>
          </w:tcPr>
          <w:p>
            <w:r/>
            <w:r>
              <w:rPr>
                <w:rFonts w:ascii="Arial" w:hAnsi="Arial"/>
                <w:b w:val="0"/>
                <w:sz w:val="18"/>
              </w:rPr>
              <w:t>Flavour</w:t>
            </w:r>
          </w:p>
        </w:tc>
        <w:tc>
          <w:tcPr>
            <w:tcW w:type="dxa" w:w="1728"/>
          </w:tcPr>
          <w:p>
            <w:r/>
            <w:r>
              <w:rPr>
                <w:rFonts w:ascii="Arial" w:hAnsi="Arial"/>
                <w:b w:val="0"/>
                <w:sz w:val="18"/>
              </w:rPr>
              <w:t>Skin-conditioning</w:t>
            </w:r>
          </w:p>
        </w:tc>
        <w:tc>
          <w:tcPr>
            <w:tcW w:type="dxa" w:w="1728"/>
          </w:tcPr>
          <w:p>
            <w:r/>
            <w:r>
              <w:rPr>
                <w:rFonts w:ascii="Arial" w:hAnsi="Arial"/>
                <w:b w:val="0"/>
                <w:sz w:val="18"/>
              </w:rPr>
              <w:t>N/A</w:t>
            </w:r>
          </w:p>
        </w:tc>
        <w:tc>
          <w:tcPr>
            <w:tcW w:type="dxa" w:w="1728"/>
          </w:tcPr>
          <w:p>
            <w:r/>
            <w:r>
              <w:rPr>
                <w:rFonts w:ascii="Arial" w:hAnsi="Arial"/>
                <w:b w:val="0"/>
                <w:sz w:val="18"/>
              </w:rPr>
              <w:t>Proprietary</w:t>
            </w:r>
          </w:p>
        </w:tc>
      </w:tr>
      <w:tr>
        <w:tc>
          <w:tcPr>
            <w:tcW w:type="dxa" w:w="1728"/>
          </w:tcPr>
          <w:p>
            <w:r/>
            <w:r>
              <w:rPr>
                <w:rFonts w:ascii="Arial" w:hAnsi="Arial"/>
                <w:b w:val="0"/>
                <w:sz w:val="18"/>
              </w:rPr>
              <w:t>13</w:t>
            </w:r>
          </w:p>
        </w:tc>
        <w:tc>
          <w:tcPr>
            <w:tcW w:type="dxa" w:w="1728"/>
          </w:tcPr>
          <w:p>
            <w:r/>
            <w:r>
              <w:rPr>
                <w:rFonts w:ascii="Arial" w:hAnsi="Arial"/>
                <w:b w:val="0"/>
                <w:sz w:val="18"/>
              </w:rPr>
              <w:t>Titanium Dioxide</w:t>
            </w:r>
          </w:p>
        </w:tc>
        <w:tc>
          <w:tcPr>
            <w:tcW w:type="dxa" w:w="1728"/>
          </w:tcPr>
          <w:p>
            <w:r/>
            <w:r>
              <w:rPr>
                <w:rFonts w:ascii="Arial" w:hAnsi="Arial"/>
                <w:b w:val="0"/>
                <w:sz w:val="18"/>
              </w:rPr>
              <w:t>Skin-conditioning</w:t>
            </w:r>
          </w:p>
        </w:tc>
        <w:tc>
          <w:tcPr>
            <w:tcW w:type="dxa" w:w="1728"/>
          </w:tcPr>
          <w:p>
            <w:r/>
            <w:r>
              <w:rPr>
                <w:rFonts w:ascii="Arial" w:hAnsi="Arial"/>
                <w:b w:val="0"/>
                <w:sz w:val="18"/>
              </w:rPr>
              <w:t>N/A</w:t>
            </w:r>
          </w:p>
        </w:tc>
        <w:tc>
          <w:tcPr>
            <w:tcW w:type="dxa" w:w="1728"/>
          </w:tcPr>
          <w:p>
            <w:r/>
            <w:r>
              <w:rPr>
                <w:rFonts w:ascii="Arial" w:hAnsi="Arial"/>
                <w:b w:val="0"/>
                <w:sz w:val="18"/>
              </w:rPr>
              <w:t>Proprietary</w:t>
            </w:r>
          </w:p>
        </w:tc>
      </w:tr>
      <w:tr>
        <w:tc>
          <w:tcPr>
            <w:tcW w:type="dxa" w:w="1728"/>
          </w:tcPr>
          <w:p>
            <w:r/>
            <w:r>
              <w:rPr>
                <w:rFonts w:ascii="Arial" w:hAnsi="Arial"/>
                <w:b w:val="0"/>
                <w:sz w:val="18"/>
              </w:rPr>
              <w:t>14</w:t>
            </w:r>
          </w:p>
        </w:tc>
        <w:tc>
          <w:tcPr>
            <w:tcW w:type="dxa" w:w="1728"/>
          </w:tcPr>
          <w:p>
            <w:r/>
            <w:r>
              <w:rPr>
                <w:rFonts w:ascii="Arial" w:hAnsi="Arial"/>
                <w:b w:val="0"/>
                <w:sz w:val="18"/>
              </w:rPr>
              <w:t>Hydrogenated Polybutene</w:t>
            </w:r>
          </w:p>
        </w:tc>
        <w:tc>
          <w:tcPr>
            <w:tcW w:type="dxa" w:w="1728"/>
          </w:tcPr>
          <w:p>
            <w:r/>
            <w:r>
              <w:rPr>
                <w:rFonts w:ascii="Arial" w:hAnsi="Arial"/>
                <w:b w:val="0"/>
                <w:sz w:val="18"/>
              </w:rPr>
              <w:t>Skin-conditioning</w:t>
            </w:r>
          </w:p>
        </w:tc>
        <w:tc>
          <w:tcPr>
            <w:tcW w:type="dxa" w:w="1728"/>
          </w:tcPr>
          <w:p>
            <w:r/>
            <w:r>
              <w:rPr>
                <w:rFonts w:ascii="Arial" w:hAnsi="Arial"/>
                <w:b w:val="0"/>
                <w:sz w:val="18"/>
              </w:rPr>
              <w:t>N/A</w:t>
            </w:r>
          </w:p>
        </w:tc>
        <w:tc>
          <w:tcPr>
            <w:tcW w:type="dxa" w:w="1728"/>
          </w:tcPr>
          <w:p>
            <w:r/>
            <w:r>
              <w:rPr>
                <w:rFonts w:ascii="Arial" w:hAnsi="Arial"/>
                <w:b w:val="0"/>
                <w:sz w:val="18"/>
              </w:rPr>
              <w:t>Proprietary</w:t>
            </w:r>
          </w:p>
        </w:tc>
      </w:tr>
      <w:tr>
        <w:tc>
          <w:tcPr>
            <w:tcW w:type="dxa" w:w="1728"/>
          </w:tcPr>
          <w:p>
            <w:r/>
            <w:r>
              <w:rPr>
                <w:rFonts w:ascii="Arial" w:hAnsi="Arial"/>
                <w:b w:val="0"/>
                <w:sz w:val="18"/>
              </w:rPr>
              <w:t>15</w:t>
            </w:r>
          </w:p>
        </w:tc>
        <w:tc>
          <w:tcPr>
            <w:tcW w:type="dxa" w:w="1728"/>
          </w:tcPr>
          <w:p>
            <w:r/>
            <w:r>
              <w:rPr>
                <w:rFonts w:ascii="Arial" w:hAnsi="Arial"/>
                <w:b w:val="0"/>
                <w:sz w:val="18"/>
              </w:rPr>
              <w:t>Benzyl Benzoate</w:t>
            </w:r>
          </w:p>
        </w:tc>
        <w:tc>
          <w:tcPr>
            <w:tcW w:type="dxa" w:w="1728"/>
          </w:tcPr>
          <w:p>
            <w:r/>
            <w:r>
              <w:rPr>
                <w:rFonts w:ascii="Arial" w:hAnsi="Arial"/>
                <w:b w:val="0"/>
                <w:sz w:val="18"/>
              </w:rPr>
              <w:t>Fragrance allergen</w:t>
            </w:r>
          </w:p>
        </w:tc>
        <w:tc>
          <w:tcPr>
            <w:tcW w:type="dxa" w:w="1728"/>
          </w:tcPr>
          <w:p>
            <w:r/>
            <w:r>
              <w:rPr>
                <w:rFonts w:ascii="Arial" w:hAnsi="Arial"/>
                <w:b w:val="0"/>
                <w:sz w:val="18"/>
              </w:rPr>
              <w:t>120-51-4</w:t>
            </w:r>
          </w:p>
        </w:tc>
        <w:tc>
          <w:tcPr>
            <w:tcW w:type="dxa" w:w="1728"/>
          </w:tcPr>
          <w:p>
            <w:r/>
            <w:r>
              <w:rPr>
                <w:rFonts w:ascii="Arial" w:hAnsi="Arial"/>
                <w:b w:val="0"/>
                <w:sz w:val="18"/>
              </w:rPr>
              <w:t>Proprietary</w:t>
            </w:r>
          </w:p>
        </w:tc>
      </w:tr>
      <w:tr>
        <w:tc>
          <w:tcPr>
            <w:tcW w:type="dxa" w:w="1728"/>
          </w:tcPr>
          <w:p>
            <w:r/>
            <w:r>
              <w:rPr>
                <w:rFonts w:ascii="Arial" w:hAnsi="Arial"/>
                <w:b w:val="0"/>
                <w:sz w:val="18"/>
              </w:rPr>
              <w:t>16</w:t>
            </w:r>
          </w:p>
        </w:tc>
        <w:tc>
          <w:tcPr>
            <w:tcW w:type="dxa" w:w="1728"/>
          </w:tcPr>
          <w:p>
            <w:r/>
            <w:r>
              <w:rPr>
                <w:rFonts w:ascii="Arial" w:hAnsi="Arial"/>
                <w:b w:val="0"/>
                <w:sz w:val="18"/>
              </w:rPr>
              <w:t>Cinnamal</w:t>
            </w:r>
          </w:p>
        </w:tc>
        <w:tc>
          <w:tcPr>
            <w:tcW w:type="dxa" w:w="1728"/>
          </w:tcPr>
          <w:p>
            <w:r/>
            <w:r>
              <w:rPr>
                <w:rFonts w:ascii="Arial" w:hAnsi="Arial"/>
                <w:b w:val="0"/>
                <w:sz w:val="18"/>
              </w:rPr>
              <w:t>Fragrance allergen</w:t>
            </w:r>
          </w:p>
        </w:tc>
        <w:tc>
          <w:tcPr>
            <w:tcW w:type="dxa" w:w="1728"/>
          </w:tcPr>
          <w:p>
            <w:r/>
            <w:r>
              <w:rPr>
                <w:rFonts w:ascii="Arial" w:hAnsi="Arial"/>
                <w:b w:val="0"/>
                <w:sz w:val="18"/>
              </w:rPr>
              <w:t>104-55-2</w:t>
            </w:r>
          </w:p>
        </w:tc>
        <w:tc>
          <w:tcPr>
            <w:tcW w:type="dxa" w:w="1728"/>
          </w:tcPr>
          <w:p>
            <w:r/>
            <w:r>
              <w:rPr>
                <w:rFonts w:ascii="Arial" w:hAnsi="Arial"/>
                <w:b w:val="0"/>
                <w:sz w:val="18"/>
              </w:rPr>
              <w:t>Proprietary</w:t>
            </w:r>
          </w:p>
        </w:tc>
      </w:tr>
      <w:tr>
        <w:tc>
          <w:tcPr>
            <w:tcW w:type="dxa" w:w="1728"/>
          </w:tcPr>
          <w:p>
            <w:r/>
            <w:r>
              <w:rPr>
                <w:rFonts w:ascii="Arial" w:hAnsi="Arial"/>
                <w:b w:val="0"/>
                <w:sz w:val="18"/>
              </w:rPr>
              <w:t>17</w:t>
            </w:r>
          </w:p>
        </w:tc>
        <w:tc>
          <w:tcPr>
            <w:tcW w:type="dxa" w:w="1728"/>
          </w:tcPr>
          <w:p>
            <w:r/>
            <w:r>
              <w:rPr>
                <w:rFonts w:ascii="Arial" w:hAnsi="Arial"/>
                <w:b w:val="0"/>
                <w:sz w:val="18"/>
              </w:rPr>
              <w:t>Cinnamyl Alcohol</w:t>
            </w:r>
          </w:p>
        </w:tc>
        <w:tc>
          <w:tcPr>
            <w:tcW w:type="dxa" w:w="1728"/>
          </w:tcPr>
          <w:p>
            <w:r/>
            <w:r>
              <w:rPr>
                <w:rFonts w:ascii="Arial" w:hAnsi="Arial"/>
                <w:b w:val="0"/>
                <w:sz w:val="18"/>
              </w:rPr>
              <w:t>Fragrance allergen</w:t>
            </w:r>
          </w:p>
        </w:tc>
        <w:tc>
          <w:tcPr>
            <w:tcW w:type="dxa" w:w="1728"/>
          </w:tcPr>
          <w:p>
            <w:r/>
            <w:r>
              <w:rPr>
                <w:rFonts w:ascii="Arial" w:hAnsi="Arial"/>
                <w:b w:val="0"/>
                <w:sz w:val="18"/>
              </w:rPr>
              <w:t>104-54-1</w:t>
            </w:r>
          </w:p>
        </w:tc>
        <w:tc>
          <w:tcPr>
            <w:tcW w:type="dxa" w:w="1728"/>
          </w:tcPr>
          <w:p>
            <w:r/>
            <w:r>
              <w:rPr>
                <w:rFonts w:ascii="Arial" w:hAnsi="Arial"/>
                <w:b w:val="0"/>
                <w:sz w:val="18"/>
              </w:rPr>
              <w:t>Proprietary</w:t>
            </w:r>
          </w:p>
        </w:tc>
      </w:tr>
      <w:tr>
        <w:tc>
          <w:tcPr>
            <w:tcW w:type="dxa" w:w="1728"/>
          </w:tcPr>
          <w:p>
            <w:r/>
            <w:r>
              <w:rPr>
                <w:rFonts w:ascii="Arial" w:hAnsi="Arial"/>
                <w:b w:val="0"/>
                <w:sz w:val="18"/>
              </w:rPr>
              <w:t>18</w:t>
            </w:r>
          </w:p>
        </w:tc>
        <w:tc>
          <w:tcPr>
            <w:tcW w:type="dxa" w:w="1728"/>
          </w:tcPr>
          <w:p>
            <w:r/>
            <w:r>
              <w:rPr>
                <w:rFonts w:ascii="Arial" w:hAnsi="Arial"/>
                <w:b w:val="0"/>
                <w:sz w:val="18"/>
              </w:rPr>
              <w:t>Coumarin</w:t>
            </w:r>
          </w:p>
        </w:tc>
        <w:tc>
          <w:tcPr>
            <w:tcW w:type="dxa" w:w="1728"/>
          </w:tcPr>
          <w:p>
            <w:r/>
            <w:r>
              <w:rPr>
                <w:rFonts w:ascii="Arial" w:hAnsi="Arial"/>
                <w:b w:val="0"/>
                <w:sz w:val="18"/>
              </w:rPr>
              <w:t>Fragrance allergen</w:t>
            </w:r>
          </w:p>
        </w:tc>
        <w:tc>
          <w:tcPr>
            <w:tcW w:type="dxa" w:w="1728"/>
          </w:tcPr>
          <w:p>
            <w:r/>
            <w:r>
              <w:rPr>
                <w:rFonts w:ascii="Arial" w:hAnsi="Arial"/>
                <w:b w:val="0"/>
                <w:sz w:val="18"/>
              </w:rPr>
              <w:t>91-64-5</w:t>
            </w:r>
          </w:p>
        </w:tc>
        <w:tc>
          <w:tcPr>
            <w:tcW w:type="dxa" w:w="1728"/>
          </w:tcPr>
          <w:p>
            <w:r/>
            <w:r>
              <w:rPr>
                <w:rFonts w:ascii="Arial" w:hAnsi="Arial"/>
                <w:b w:val="0"/>
                <w:sz w:val="18"/>
              </w:rPr>
              <w:t>Proprietary</w:t>
            </w:r>
          </w:p>
        </w:tc>
      </w:tr>
      <w:tr>
        <w:tc>
          <w:tcPr>
            <w:tcW w:type="dxa" w:w="1728"/>
          </w:tcPr>
          <w:p>
            <w:r/>
            <w:r>
              <w:rPr>
                <w:rFonts w:ascii="Arial" w:hAnsi="Arial"/>
                <w:b w:val="0"/>
                <w:sz w:val="18"/>
              </w:rPr>
              <w:t>19</w:t>
            </w:r>
          </w:p>
        </w:tc>
        <w:tc>
          <w:tcPr>
            <w:tcW w:type="dxa" w:w="1728"/>
          </w:tcPr>
          <w:p>
            <w:r/>
            <w:r>
              <w:rPr>
                <w:rFonts w:ascii="Arial" w:hAnsi="Arial"/>
                <w:b w:val="0"/>
                <w:sz w:val="18"/>
              </w:rPr>
              <w:t>Eugenol</w:t>
            </w:r>
          </w:p>
        </w:tc>
        <w:tc>
          <w:tcPr>
            <w:tcW w:type="dxa" w:w="1728"/>
          </w:tcPr>
          <w:p>
            <w:r/>
            <w:r>
              <w:rPr>
                <w:rFonts w:ascii="Arial" w:hAnsi="Arial"/>
                <w:b w:val="0"/>
                <w:sz w:val="18"/>
              </w:rPr>
              <w:t>Fragrance allergen</w:t>
            </w:r>
          </w:p>
        </w:tc>
        <w:tc>
          <w:tcPr>
            <w:tcW w:type="dxa" w:w="1728"/>
          </w:tcPr>
          <w:p>
            <w:r/>
            <w:r>
              <w:rPr>
                <w:rFonts w:ascii="Arial" w:hAnsi="Arial"/>
                <w:b w:val="0"/>
                <w:sz w:val="18"/>
              </w:rPr>
              <w:t>97-53-0</w:t>
            </w:r>
          </w:p>
        </w:tc>
        <w:tc>
          <w:tcPr>
            <w:tcW w:type="dxa" w:w="1728"/>
          </w:tcPr>
          <w:p>
            <w:r/>
            <w:r>
              <w:rPr>
                <w:rFonts w:ascii="Arial" w:hAnsi="Arial"/>
                <w:b w:val="0"/>
                <w:sz w:val="18"/>
              </w:rPr>
              <w:t>Proprietary</w:t>
            </w:r>
          </w:p>
        </w:tc>
      </w:tr>
      <w:tr>
        <w:tc>
          <w:tcPr>
            <w:tcW w:type="dxa" w:w="1728"/>
          </w:tcPr>
          <w:p>
            <w:r/>
            <w:r>
              <w:rPr>
                <w:rFonts w:ascii="Arial" w:hAnsi="Arial"/>
                <w:b w:val="0"/>
                <w:sz w:val="18"/>
              </w:rPr>
              <w:t>20</w:t>
            </w:r>
          </w:p>
        </w:tc>
        <w:tc>
          <w:tcPr>
            <w:tcW w:type="dxa" w:w="1728"/>
          </w:tcPr>
          <w:p>
            <w:r/>
            <w:r>
              <w:rPr>
                <w:rFonts w:ascii="Arial" w:hAnsi="Arial"/>
                <w:b w:val="0"/>
                <w:sz w:val="18"/>
              </w:rPr>
              <w:t>Limonene</w:t>
            </w:r>
          </w:p>
        </w:tc>
        <w:tc>
          <w:tcPr>
            <w:tcW w:type="dxa" w:w="1728"/>
          </w:tcPr>
          <w:p>
            <w:r/>
            <w:r>
              <w:rPr>
                <w:rFonts w:ascii="Arial" w:hAnsi="Arial"/>
                <w:b w:val="0"/>
                <w:sz w:val="18"/>
              </w:rPr>
              <w:t>Fragrance allergen</w:t>
            </w:r>
          </w:p>
        </w:tc>
        <w:tc>
          <w:tcPr>
            <w:tcW w:type="dxa" w:w="1728"/>
          </w:tcPr>
          <w:p>
            <w:r/>
            <w:r>
              <w:rPr>
                <w:rFonts w:ascii="Arial" w:hAnsi="Arial"/>
                <w:b w:val="0"/>
                <w:sz w:val="18"/>
              </w:rPr>
              <w:t>5989-27-5</w:t>
            </w:r>
          </w:p>
        </w:tc>
        <w:tc>
          <w:tcPr>
            <w:tcW w:type="dxa" w:w="1728"/>
          </w:tcPr>
          <w:p>
            <w:r/>
            <w:r>
              <w:rPr>
                <w:rFonts w:ascii="Arial" w:hAnsi="Arial"/>
                <w:b w:val="0"/>
                <w:sz w:val="18"/>
              </w:rPr>
              <w:t>Proprietary</w:t>
            </w:r>
          </w:p>
        </w:tc>
      </w:tr>
      <w:tr>
        <w:tc>
          <w:tcPr>
            <w:tcW w:type="dxa" w:w="1728"/>
          </w:tcPr>
          <w:p>
            <w:r/>
            <w:r>
              <w:rPr>
                <w:rFonts w:ascii="Arial" w:hAnsi="Arial"/>
                <w:b w:val="0"/>
                <w:sz w:val="18"/>
              </w:rPr>
              <w:t>21</w:t>
            </w:r>
          </w:p>
        </w:tc>
        <w:tc>
          <w:tcPr>
            <w:tcW w:type="dxa" w:w="1728"/>
          </w:tcPr>
          <w:p>
            <w:r/>
            <w:r>
              <w:rPr>
                <w:rFonts w:ascii="Arial" w:hAnsi="Arial"/>
                <w:b w:val="0"/>
                <w:sz w:val="18"/>
              </w:rPr>
              <w:t>Linalool</w:t>
            </w:r>
          </w:p>
        </w:tc>
        <w:tc>
          <w:tcPr>
            <w:tcW w:type="dxa" w:w="1728"/>
          </w:tcPr>
          <w:p>
            <w:r/>
            <w:r>
              <w:rPr>
                <w:rFonts w:ascii="Arial" w:hAnsi="Arial"/>
                <w:b w:val="0"/>
                <w:sz w:val="18"/>
              </w:rPr>
              <w:t>Fragrance allergen</w:t>
            </w:r>
          </w:p>
        </w:tc>
        <w:tc>
          <w:tcPr>
            <w:tcW w:type="dxa" w:w="1728"/>
          </w:tcPr>
          <w:p>
            <w:r/>
            <w:r>
              <w:rPr>
                <w:rFonts w:ascii="Arial" w:hAnsi="Arial"/>
                <w:b w:val="0"/>
                <w:sz w:val="18"/>
              </w:rPr>
              <w:t>78-70-6</w:t>
            </w:r>
          </w:p>
        </w:tc>
        <w:tc>
          <w:tcPr>
            <w:tcW w:type="dxa" w:w="1728"/>
          </w:tcPr>
          <w:p>
            <w:r/>
            <w:r>
              <w:rPr>
                <w:rFonts w:ascii="Arial" w:hAnsi="Arial"/>
                <w:b w:val="0"/>
                <w:sz w:val="18"/>
              </w:rPr>
              <w:t>Proprietary</w:t>
            </w:r>
          </w:p>
        </w:tc>
      </w:tr>
      <w:tr>
        <w:tc>
          <w:tcPr>
            <w:tcW w:type="dxa" w:w="1728"/>
          </w:tcPr>
          <w:p>
            <w:r/>
            <w:r>
              <w:rPr>
                <w:rFonts w:ascii="Arial" w:hAnsi="Arial"/>
                <w:b w:val="0"/>
                <w:sz w:val="18"/>
              </w:rPr>
              <w:t>22</w:t>
            </w:r>
          </w:p>
        </w:tc>
        <w:tc>
          <w:tcPr>
            <w:tcW w:type="dxa" w:w="1728"/>
          </w:tcPr>
          <w:p>
            <w:r/>
            <w:r>
              <w:rPr>
                <w:rFonts w:ascii="Arial" w:hAnsi="Arial"/>
                <w:b w:val="0"/>
                <w:sz w:val="18"/>
              </w:rPr>
              <w:t>Palmitic Acid</w:t>
            </w:r>
          </w:p>
        </w:tc>
        <w:tc>
          <w:tcPr>
            <w:tcW w:type="dxa" w:w="1728"/>
          </w:tcPr>
          <w:p>
            <w:r/>
            <w:r>
              <w:rPr>
                <w:rFonts w:ascii="Arial" w:hAnsi="Arial"/>
                <w:b w:val="0"/>
                <w:sz w:val="18"/>
              </w:rPr>
              <w:t>Skin-conditioning</w:t>
            </w:r>
          </w:p>
        </w:tc>
        <w:tc>
          <w:tcPr>
            <w:tcW w:type="dxa" w:w="1728"/>
          </w:tcPr>
          <w:p>
            <w:r/>
            <w:r>
              <w:rPr>
                <w:rFonts w:ascii="Arial" w:hAnsi="Arial"/>
                <w:b w:val="0"/>
                <w:sz w:val="18"/>
              </w:rPr>
              <w:t>N/A</w:t>
            </w:r>
          </w:p>
        </w:tc>
        <w:tc>
          <w:tcPr>
            <w:tcW w:type="dxa" w:w="1728"/>
          </w:tcPr>
          <w:p>
            <w:r/>
            <w:r>
              <w:rPr>
                <w:rFonts w:ascii="Arial" w:hAnsi="Arial"/>
                <w:b w:val="0"/>
                <w:sz w:val="18"/>
              </w:rPr>
              <w:t>Proprietary</w:t>
            </w:r>
          </w:p>
        </w:tc>
      </w:tr>
      <w:tr>
        <w:tc>
          <w:tcPr>
            <w:tcW w:type="dxa" w:w="1728"/>
          </w:tcPr>
          <w:p>
            <w:r/>
            <w:r>
              <w:rPr>
                <w:rFonts w:ascii="Arial" w:hAnsi="Arial"/>
                <w:b w:val="0"/>
                <w:sz w:val="18"/>
              </w:rPr>
              <w:t>23</w:t>
            </w:r>
          </w:p>
        </w:tc>
        <w:tc>
          <w:tcPr>
            <w:tcW w:type="dxa" w:w="1728"/>
          </w:tcPr>
          <w:p>
            <w:r/>
            <w:r>
              <w:rPr>
                <w:rFonts w:ascii="Arial" w:hAnsi="Arial"/>
                <w:b w:val="0"/>
                <w:sz w:val="18"/>
              </w:rPr>
              <w:t>CI 19140</w:t>
            </w:r>
          </w:p>
        </w:tc>
        <w:tc>
          <w:tcPr>
            <w:tcW w:type="dxa" w:w="1728"/>
          </w:tcPr>
          <w:p>
            <w:r/>
            <w:r>
              <w:rPr>
                <w:rFonts w:ascii="Arial" w:hAnsi="Arial"/>
                <w:b w:val="0"/>
                <w:sz w:val="18"/>
              </w:rPr>
              <w:t>Skin-conditioning</w:t>
            </w:r>
          </w:p>
        </w:tc>
        <w:tc>
          <w:tcPr>
            <w:tcW w:type="dxa" w:w="1728"/>
          </w:tcPr>
          <w:p>
            <w:r/>
            <w:r>
              <w:rPr>
                <w:rFonts w:ascii="Arial" w:hAnsi="Arial"/>
                <w:b w:val="0"/>
                <w:sz w:val="18"/>
              </w:rPr>
              <w:t>N/A</w:t>
            </w:r>
          </w:p>
        </w:tc>
        <w:tc>
          <w:tcPr>
            <w:tcW w:type="dxa" w:w="1728"/>
          </w:tcPr>
          <w:p>
            <w:r/>
            <w:r>
              <w:rPr>
                <w:rFonts w:ascii="Arial" w:hAnsi="Arial"/>
                <w:b w:val="0"/>
                <w:sz w:val="18"/>
              </w:rPr>
              <w:t>Proprietary</w:t>
            </w:r>
          </w:p>
        </w:tc>
      </w:tr>
      <w:tr>
        <w:tc>
          <w:tcPr>
            <w:tcW w:type="dxa" w:w="1728"/>
          </w:tcPr>
          <w:p>
            <w:r/>
            <w:r>
              <w:rPr>
                <w:rFonts w:ascii="Arial" w:hAnsi="Arial"/>
                <w:b w:val="0"/>
                <w:sz w:val="18"/>
              </w:rPr>
              <w:t>24</w:t>
            </w:r>
          </w:p>
        </w:tc>
        <w:tc>
          <w:tcPr>
            <w:tcW w:type="dxa" w:w="1728"/>
          </w:tcPr>
          <w:p>
            <w:r/>
            <w:r>
              <w:rPr>
                <w:rFonts w:ascii="Arial" w:hAnsi="Arial"/>
                <w:b w:val="0"/>
                <w:sz w:val="18"/>
              </w:rPr>
              <w:t>CI 77491</w:t>
            </w:r>
          </w:p>
        </w:tc>
        <w:tc>
          <w:tcPr>
            <w:tcW w:type="dxa" w:w="1728"/>
          </w:tcPr>
          <w:p>
            <w:r/>
            <w:r>
              <w:rPr>
                <w:rFonts w:ascii="Arial" w:hAnsi="Arial"/>
                <w:b w:val="0"/>
                <w:sz w:val="18"/>
              </w:rPr>
              <w:t>Skin-conditioning</w:t>
            </w:r>
          </w:p>
        </w:tc>
        <w:tc>
          <w:tcPr>
            <w:tcW w:type="dxa" w:w="1728"/>
          </w:tcPr>
          <w:p>
            <w:r/>
            <w:r>
              <w:rPr>
                <w:rFonts w:ascii="Arial" w:hAnsi="Arial"/>
                <w:b w:val="0"/>
                <w:sz w:val="18"/>
              </w:rPr>
              <w:t>N/A</w:t>
            </w:r>
          </w:p>
        </w:tc>
        <w:tc>
          <w:tcPr>
            <w:tcW w:type="dxa" w:w="1728"/>
          </w:tcPr>
          <w:p>
            <w:r/>
            <w:r>
              <w:rPr>
                <w:rFonts w:ascii="Arial" w:hAnsi="Arial"/>
                <w:b w:val="0"/>
                <w:sz w:val="18"/>
              </w:rPr>
              <w:t>Proprietary</w:t>
            </w:r>
          </w:p>
        </w:tc>
      </w:tr>
    </w:tbl>
    <w:p/>
    <w:p>
      <w:r>
        <w:rPr>
          <w:rFonts w:ascii="Arial" w:hAnsi="Arial"/>
          <w:b w:val="0"/>
          <w:sz w:val="18"/>
        </w:rPr>
        <w:t>Phthalate Declaration: No prohibited phthalates (DEHP, DBP, BBP, DIBP) detected.</w:t>
      </w:r>
    </w:p>
    <w:p>
      <w:pPr>
        <w:pStyle w:val="Heading2"/>
      </w:pPr>
      <w:r>
        <w:t>4. First Aid Measures</w:t>
      </w:r>
    </w:p>
    <w:tbl>
      <w:tblPr>
        <w:tblStyle w:val="TableGrid"/>
        <w:tblW w:type="auto" w:w="0"/>
        <w:jc w:val="center"/>
        <w:tblLook w:firstColumn="1" w:firstRow="1" w:lastColumn="0" w:lastRow="0" w:noHBand="0" w:noVBand="1" w:val="04A0"/>
      </w:tblPr>
      <w:tblGrid>
        <w:gridCol w:w="4320"/>
        <w:gridCol w:w="4320"/>
      </w:tblGrid>
      <w:tr>
        <w:tc>
          <w:tcPr>
            <w:tcW w:type="dxa" w:w="4320"/>
            <w:shd w:fill="D9E2F3"/>
          </w:tcPr>
          <w:p>
            <w:r/>
            <w:r>
              <w:rPr>
                <w:rFonts w:ascii="Arial" w:hAnsi="Arial"/>
                <w:b/>
                <w:sz w:val="18"/>
              </w:rPr>
              <w:t>Field</w:t>
            </w:r>
          </w:p>
        </w:tc>
        <w:tc>
          <w:tcPr>
            <w:tcW w:type="dxa" w:w="4320"/>
            <w:shd w:fill="D9E2F3"/>
          </w:tcPr>
          <w:p>
            <w:r/>
            <w:r>
              <w:rPr>
                <w:rFonts w:ascii="Arial" w:hAnsi="Arial"/>
                <w:b/>
                <w:sz w:val="18"/>
              </w:rPr>
              <w:t>Detail</w:t>
            </w:r>
          </w:p>
        </w:tc>
      </w:tr>
      <w:tr>
        <w:tc>
          <w:tcPr>
            <w:tcW w:type="dxa" w:w="4320"/>
          </w:tcPr>
          <w:p>
            <w:r/>
            <w:r>
              <w:rPr>
                <w:rFonts w:ascii="Arial" w:hAnsi="Arial"/>
                <w:b w:val="0"/>
                <w:sz w:val="18"/>
              </w:rPr>
              <w:t>Eye Contact</w:t>
            </w:r>
          </w:p>
        </w:tc>
        <w:tc>
          <w:tcPr>
            <w:tcW w:type="dxa" w:w="4320"/>
          </w:tcPr>
          <w:p>
            <w:r/>
            <w:r>
              <w:rPr>
                <w:rFonts w:ascii="Arial" w:hAnsi="Arial"/>
                <w:b w:val="0"/>
                <w:sz w:val="18"/>
              </w:rPr>
              <w:t>Rinse cautiously with water for several minutes. Remove contact lenses if present. Seek medical attention if irritation persists.</w:t>
            </w:r>
          </w:p>
        </w:tc>
      </w:tr>
      <w:tr>
        <w:tc>
          <w:tcPr>
            <w:tcW w:type="dxa" w:w="4320"/>
          </w:tcPr>
          <w:p>
            <w:r/>
            <w:r>
              <w:rPr>
                <w:rFonts w:ascii="Arial" w:hAnsi="Arial"/>
                <w:b w:val="0"/>
                <w:sz w:val="18"/>
              </w:rPr>
              <w:t>Skin Contact</w:t>
            </w:r>
          </w:p>
        </w:tc>
        <w:tc>
          <w:tcPr>
            <w:tcW w:type="dxa" w:w="4320"/>
          </w:tcPr>
          <w:p>
            <w:r/>
            <w:r>
              <w:rPr>
                <w:rFonts w:ascii="Arial" w:hAnsi="Arial"/>
                <w:b w:val="0"/>
                <w:sz w:val="18"/>
              </w:rPr>
              <w:t>Discontinue use. Rinse with water. Seek medical attention if irritation persists.</w:t>
            </w:r>
          </w:p>
        </w:tc>
      </w:tr>
      <w:tr>
        <w:tc>
          <w:tcPr>
            <w:tcW w:type="dxa" w:w="4320"/>
          </w:tcPr>
          <w:p>
            <w:r/>
            <w:r>
              <w:rPr>
                <w:rFonts w:ascii="Arial" w:hAnsi="Arial"/>
                <w:b w:val="0"/>
                <w:sz w:val="18"/>
              </w:rPr>
              <w:t>Inhalation</w:t>
            </w:r>
          </w:p>
        </w:tc>
        <w:tc>
          <w:tcPr>
            <w:tcW w:type="dxa" w:w="4320"/>
          </w:tcPr>
          <w:p>
            <w:r/>
            <w:r>
              <w:rPr>
                <w:rFonts w:ascii="Arial" w:hAnsi="Arial"/>
                <w:b w:val="0"/>
                <w:sz w:val="18"/>
              </w:rPr>
              <w:t>Not a normal route of exposure. Move to fresh air if symptoms occur.</w:t>
            </w:r>
          </w:p>
        </w:tc>
      </w:tr>
      <w:tr>
        <w:tc>
          <w:tcPr>
            <w:tcW w:type="dxa" w:w="4320"/>
          </w:tcPr>
          <w:p>
            <w:r/>
            <w:r>
              <w:rPr>
                <w:rFonts w:ascii="Arial" w:hAnsi="Arial"/>
                <w:b w:val="0"/>
                <w:sz w:val="18"/>
              </w:rPr>
              <w:t>Ingestion</w:t>
            </w:r>
          </w:p>
        </w:tc>
        <w:tc>
          <w:tcPr>
            <w:tcW w:type="dxa" w:w="4320"/>
          </w:tcPr>
          <w:p>
            <w:r/>
            <w:r>
              <w:rPr>
                <w:rFonts w:ascii="Arial" w:hAnsi="Arial"/>
                <w:b w:val="0"/>
                <w:sz w:val="18"/>
              </w:rPr>
              <w:t>Do NOT induce vomiting. Rinse mouth with water. Seek medical attention.</w:t>
            </w:r>
          </w:p>
        </w:tc>
      </w:tr>
    </w:tbl>
    <w:p>
      <w:pPr>
        <w:pStyle w:val="Heading2"/>
      </w:pPr>
      <w:r>
        <w:t>5. Firefighting Measures</w:t>
      </w:r>
    </w:p>
    <w:tbl>
      <w:tblPr>
        <w:tblStyle w:val="TableGrid"/>
        <w:tblW w:type="auto" w:w="0"/>
        <w:jc w:val="center"/>
        <w:tblLook w:firstColumn="1" w:firstRow="1" w:lastColumn="0" w:lastRow="0" w:noHBand="0" w:noVBand="1" w:val="04A0"/>
      </w:tblPr>
      <w:tblGrid>
        <w:gridCol w:w="4320"/>
        <w:gridCol w:w="4320"/>
      </w:tblGrid>
      <w:tr>
        <w:tc>
          <w:tcPr>
            <w:tcW w:type="dxa" w:w="4320"/>
            <w:shd w:fill="D9E2F3"/>
          </w:tcPr>
          <w:p>
            <w:r/>
            <w:r>
              <w:rPr>
                <w:rFonts w:ascii="Arial" w:hAnsi="Arial"/>
                <w:b/>
                <w:sz w:val="18"/>
              </w:rPr>
              <w:t>Field</w:t>
            </w:r>
          </w:p>
        </w:tc>
        <w:tc>
          <w:tcPr>
            <w:tcW w:type="dxa" w:w="4320"/>
            <w:shd w:fill="D9E2F3"/>
          </w:tcPr>
          <w:p>
            <w:r/>
            <w:r>
              <w:rPr>
                <w:rFonts w:ascii="Arial" w:hAnsi="Arial"/>
                <w:b/>
                <w:sz w:val="18"/>
              </w:rPr>
              <w:t>Detail</w:t>
            </w:r>
          </w:p>
        </w:tc>
      </w:tr>
      <w:tr>
        <w:tc>
          <w:tcPr>
            <w:tcW w:type="dxa" w:w="4320"/>
          </w:tcPr>
          <w:p>
            <w:r/>
            <w:r>
              <w:rPr>
                <w:rFonts w:ascii="Arial" w:hAnsi="Arial"/>
                <w:b w:val="0"/>
                <w:sz w:val="18"/>
              </w:rPr>
              <w:t>Suitable Extinguishing Media</w:t>
            </w:r>
          </w:p>
        </w:tc>
        <w:tc>
          <w:tcPr>
            <w:tcW w:type="dxa" w:w="4320"/>
          </w:tcPr>
          <w:p>
            <w:r/>
            <w:r>
              <w:rPr>
                <w:rFonts w:ascii="Arial" w:hAnsi="Arial"/>
                <w:b w:val="0"/>
                <w:sz w:val="18"/>
              </w:rPr>
              <w:t>Water spray, foam, dry chemical, CO2.</w:t>
            </w:r>
          </w:p>
        </w:tc>
      </w:tr>
      <w:tr>
        <w:tc>
          <w:tcPr>
            <w:tcW w:type="dxa" w:w="4320"/>
          </w:tcPr>
          <w:p>
            <w:r/>
            <w:r>
              <w:rPr>
                <w:rFonts w:ascii="Arial" w:hAnsi="Arial"/>
                <w:b w:val="0"/>
                <w:sz w:val="18"/>
              </w:rPr>
              <w:t>Specific Hazards</w:t>
            </w:r>
          </w:p>
        </w:tc>
        <w:tc>
          <w:tcPr>
            <w:tcW w:type="dxa" w:w="4320"/>
          </w:tcPr>
          <w:p>
            <w:r/>
            <w:r>
              <w:rPr>
                <w:rFonts w:ascii="Arial" w:hAnsi="Arial"/>
                <w:b w:val="0"/>
                <w:sz w:val="18"/>
              </w:rPr>
              <w:t>None known. Not flammable under normal conditions.</w:t>
            </w:r>
          </w:p>
        </w:tc>
      </w:tr>
      <w:tr>
        <w:tc>
          <w:tcPr>
            <w:tcW w:type="dxa" w:w="4320"/>
          </w:tcPr>
          <w:p>
            <w:r/>
            <w:r>
              <w:rPr>
                <w:rFonts w:ascii="Arial" w:hAnsi="Arial"/>
                <w:b w:val="0"/>
                <w:sz w:val="18"/>
              </w:rPr>
              <w:t>Special PPE</w:t>
            </w:r>
          </w:p>
        </w:tc>
        <w:tc>
          <w:tcPr>
            <w:tcW w:type="dxa" w:w="4320"/>
          </w:tcPr>
          <w:p>
            <w:r/>
            <w:r>
              <w:rPr>
                <w:rFonts w:ascii="Arial" w:hAnsi="Arial"/>
                <w:b w:val="0"/>
                <w:sz w:val="18"/>
              </w:rPr>
              <w:t>Standard firefighting equipment.</w:t>
            </w:r>
          </w:p>
        </w:tc>
      </w:tr>
    </w:tbl>
    <w:p>
      <w:pPr>
        <w:pStyle w:val="Heading2"/>
      </w:pPr>
      <w:r>
        <w:t>6. Accidental Release Measures</w:t>
      </w:r>
    </w:p>
    <w:tbl>
      <w:tblPr>
        <w:tblStyle w:val="TableGrid"/>
        <w:tblW w:type="auto" w:w="0"/>
        <w:jc w:val="center"/>
        <w:tblLook w:firstColumn="1" w:firstRow="1" w:lastColumn="0" w:lastRow="0" w:noHBand="0" w:noVBand="1" w:val="04A0"/>
      </w:tblPr>
      <w:tblGrid>
        <w:gridCol w:w="4320"/>
        <w:gridCol w:w="4320"/>
      </w:tblGrid>
      <w:tr>
        <w:tc>
          <w:tcPr>
            <w:tcW w:type="dxa" w:w="4320"/>
            <w:shd w:fill="D9E2F3"/>
          </w:tcPr>
          <w:p>
            <w:r/>
            <w:r>
              <w:rPr>
                <w:rFonts w:ascii="Arial" w:hAnsi="Arial"/>
                <w:b/>
                <w:sz w:val="18"/>
              </w:rPr>
              <w:t>Field</w:t>
            </w:r>
          </w:p>
        </w:tc>
        <w:tc>
          <w:tcPr>
            <w:tcW w:type="dxa" w:w="4320"/>
            <w:shd w:fill="D9E2F3"/>
          </w:tcPr>
          <w:p>
            <w:r/>
            <w:r>
              <w:rPr>
                <w:rFonts w:ascii="Arial" w:hAnsi="Arial"/>
                <w:b/>
                <w:sz w:val="18"/>
              </w:rPr>
              <w:t>Detail</w:t>
            </w:r>
          </w:p>
        </w:tc>
      </w:tr>
      <w:tr>
        <w:tc>
          <w:tcPr>
            <w:tcW w:type="dxa" w:w="4320"/>
          </w:tcPr>
          <w:p>
            <w:r/>
            <w:r>
              <w:rPr>
                <w:rFonts w:ascii="Arial" w:hAnsi="Arial"/>
                <w:b w:val="0"/>
                <w:sz w:val="18"/>
              </w:rPr>
              <w:t>Personal Precautions</w:t>
            </w:r>
          </w:p>
        </w:tc>
        <w:tc>
          <w:tcPr>
            <w:tcW w:type="dxa" w:w="4320"/>
          </w:tcPr>
          <w:p>
            <w:r/>
            <w:r>
              <w:rPr>
                <w:rFonts w:ascii="Arial" w:hAnsi="Arial"/>
                <w:b w:val="0"/>
                <w:sz w:val="18"/>
              </w:rPr>
              <w:t>Avoid contact with skin and eyes. Use protective gloves.</w:t>
            </w:r>
          </w:p>
        </w:tc>
      </w:tr>
      <w:tr>
        <w:tc>
          <w:tcPr>
            <w:tcW w:type="dxa" w:w="4320"/>
          </w:tcPr>
          <w:p>
            <w:r/>
            <w:r>
              <w:rPr>
                <w:rFonts w:ascii="Arial" w:hAnsi="Arial"/>
                <w:b w:val="0"/>
                <w:sz w:val="18"/>
              </w:rPr>
              <w:t>Environmental Precautions</w:t>
            </w:r>
          </w:p>
        </w:tc>
        <w:tc>
          <w:tcPr>
            <w:tcW w:type="dxa" w:w="4320"/>
          </w:tcPr>
          <w:p>
            <w:r/>
            <w:r>
              <w:rPr>
                <w:rFonts w:ascii="Arial" w:hAnsi="Arial"/>
                <w:b w:val="0"/>
                <w:sz w:val="18"/>
              </w:rPr>
              <w:t>Avoid release to drains and waterways.</w:t>
            </w:r>
          </w:p>
        </w:tc>
      </w:tr>
      <w:tr>
        <w:tc>
          <w:tcPr>
            <w:tcW w:type="dxa" w:w="4320"/>
          </w:tcPr>
          <w:p>
            <w:r/>
            <w:r>
              <w:rPr>
                <w:rFonts w:ascii="Arial" w:hAnsi="Arial"/>
                <w:b w:val="0"/>
                <w:sz w:val="18"/>
              </w:rPr>
              <w:t>Containment / Cleanup</w:t>
            </w:r>
          </w:p>
        </w:tc>
        <w:tc>
          <w:tcPr>
            <w:tcW w:type="dxa" w:w="4320"/>
          </w:tcPr>
          <w:p>
            <w:r/>
            <w:r>
              <w:rPr>
                <w:rFonts w:ascii="Arial" w:hAnsi="Arial"/>
                <w:b w:val="0"/>
                <w:sz w:val="18"/>
              </w:rPr>
              <w:t>Absorb with inert material. Place in suitable container for disposal.</w:t>
            </w:r>
          </w:p>
        </w:tc>
      </w:tr>
    </w:tbl>
    <w:p>
      <w:pPr>
        <w:pStyle w:val="Heading2"/>
      </w:pPr>
      <w:r>
        <w:t>7. Handling and Storage</w:t>
      </w:r>
    </w:p>
    <w:tbl>
      <w:tblPr>
        <w:tblStyle w:val="TableGrid"/>
        <w:tblW w:type="auto" w:w="0"/>
        <w:jc w:val="center"/>
        <w:tblLook w:firstColumn="1" w:firstRow="1" w:lastColumn="0" w:lastRow="0" w:noHBand="0" w:noVBand="1" w:val="04A0"/>
      </w:tblPr>
      <w:tblGrid>
        <w:gridCol w:w="4320"/>
        <w:gridCol w:w="4320"/>
      </w:tblGrid>
      <w:tr>
        <w:tc>
          <w:tcPr>
            <w:tcW w:type="dxa" w:w="4320"/>
            <w:shd w:fill="D9E2F3"/>
          </w:tcPr>
          <w:p>
            <w:r/>
            <w:r>
              <w:rPr>
                <w:rFonts w:ascii="Arial" w:hAnsi="Arial"/>
                <w:b/>
                <w:sz w:val="18"/>
              </w:rPr>
              <w:t>Field</w:t>
            </w:r>
          </w:p>
        </w:tc>
        <w:tc>
          <w:tcPr>
            <w:tcW w:type="dxa" w:w="4320"/>
            <w:shd w:fill="D9E2F3"/>
          </w:tcPr>
          <w:p>
            <w:r/>
            <w:r>
              <w:rPr>
                <w:rFonts w:ascii="Arial" w:hAnsi="Arial"/>
                <w:b/>
                <w:sz w:val="18"/>
              </w:rPr>
              <w:t>Detail</w:t>
            </w:r>
          </w:p>
        </w:tc>
      </w:tr>
      <w:tr>
        <w:tc>
          <w:tcPr>
            <w:tcW w:type="dxa" w:w="4320"/>
          </w:tcPr>
          <w:p>
            <w:r/>
            <w:r>
              <w:rPr>
                <w:rFonts w:ascii="Arial" w:hAnsi="Arial"/>
                <w:b w:val="0"/>
                <w:sz w:val="18"/>
              </w:rPr>
              <w:t>Handling</w:t>
            </w:r>
          </w:p>
        </w:tc>
        <w:tc>
          <w:tcPr>
            <w:tcW w:type="dxa" w:w="4320"/>
          </w:tcPr>
          <w:p>
            <w:r/>
            <w:r>
              <w:rPr>
                <w:rFonts w:ascii="Arial" w:hAnsi="Arial"/>
                <w:b w:val="0"/>
                <w:sz w:val="18"/>
              </w:rPr>
              <w:t>Use only as directed. Avoid contact with eyes. Wash hands after handling.</w:t>
            </w:r>
          </w:p>
        </w:tc>
      </w:tr>
      <w:tr>
        <w:tc>
          <w:tcPr>
            <w:tcW w:type="dxa" w:w="4320"/>
          </w:tcPr>
          <w:p>
            <w:r/>
            <w:r>
              <w:rPr>
                <w:rFonts w:ascii="Arial" w:hAnsi="Arial"/>
                <w:b w:val="0"/>
                <w:sz w:val="18"/>
              </w:rPr>
              <w:t>Storage</w:t>
            </w:r>
          </w:p>
        </w:tc>
        <w:tc>
          <w:tcPr>
            <w:tcW w:type="dxa" w:w="4320"/>
          </w:tcPr>
          <w:p>
            <w:r/>
            <w:r>
              <w:rPr>
                <w:rFonts w:ascii="Arial" w:hAnsi="Arial"/>
                <w:b w:val="0"/>
                <w:sz w:val="18"/>
              </w:rPr>
              <w:t>Store below 25 °C, away from direct sunlight. Keep container tightly closed.</w:t>
            </w:r>
          </w:p>
        </w:tc>
      </w:tr>
      <w:tr>
        <w:tc>
          <w:tcPr>
            <w:tcW w:type="dxa" w:w="4320"/>
          </w:tcPr>
          <w:p>
            <w:r/>
            <w:r>
              <w:rPr>
                <w:rFonts w:ascii="Arial" w:hAnsi="Arial"/>
                <w:b w:val="0"/>
                <w:sz w:val="18"/>
              </w:rPr>
              <w:t>Incompatibilities</w:t>
            </w:r>
          </w:p>
        </w:tc>
        <w:tc>
          <w:tcPr>
            <w:tcW w:type="dxa" w:w="4320"/>
          </w:tcPr>
          <w:p>
            <w:r/>
            <w:r>
              <w:rPr>
                <w:rFonts w:ascii="Arial" w:hAnsi="Arial"/>
                <w:b w:val="0"/>
                <w:sz w:val="18"/>
              </w:rPr>
              <w:t>None known.</w:t>
            </w:r>
          </w:p>
        </w:tc>
      </w:tr>
    </w:tbl>
    <w:p>
      <w:pPr>
        <w:pStyle w:val="Heading2"/>
      </w:pPr>
      <w:r>
        <w:t>8. Exposure Controls / Personal Protection</w:t>
      </w:r>
    </w:p>
    <w:tbl>
      <w:tblPr>
        <w:tblStyle w:val="TableGrid"/>
        <w:tblW w:type="auto" w:w="0"/>
        <w:jc w:val="center"/>
        <w:tblLook w:firstColumn="1" w:firstRow="1" w:lastColumn="0" w:lastRow="0" w:noHBand="0" w:noVBand="1" w:val="04A0"/>
      </w:tblPr>
      <w:tblGrid>
        <w:gridCol w:w="4320"/>
        <w:gridCol w:w="4320"/>
      </w:tblGrid>
      <w:tr>
        <w:tc>
          <w:tcPr>
            <w:tcW w:type="dxa" w:w="4320"/>
            <w:shd w:fill="D9E2F3"/>
          </w:tcPr>
          <w:p>
            <w:r/>
            <w:r>
              <w:rPr>
                <w:rFonts w:ascii="Arial" w:hAnsi="Arial"/>
                <w:b/>
                <w:sz w:val="18"/>
              </w:rPr>
              <w:t>Field</w:t>
            </w:r>
          </w:p>
        </w:tc>
        <w:tc>
          <w:tcPr>
            <w:tcW w:type="dxa" w:w="4320"/>
            <w:shd w:fill="D9E2F3"/>
          </w:tcPr>
          <w:p>
            <w:r/>
            <w:r>
              <w:rPr>
                <w:rFonts w:ascii="Arial" w:hAnsi="Arial"/>
                <w:b/>
                <w:sz w:val="18"/>
              </w:rPr>
              <w:t>Detail</w:t>
            </w:r>
          </w:p>
        </w:tc>
      </w:tr>
      <w:tr>
        <w:tc>
          <w:tcPr>
            <w:tcW w:type="dxa" w:w="4320"/>
          </w:tcPr>
          <w:p>
            <w:r/>
            <w:r>
              <w:rPr>
                <w:rFonts w:ascii="Arial" w:hAnsi="Arial"/>
                <w:b w:val="0"/>
                <w:sz w:val="18"/>
              </w:rPr>
              <w:t>Exposure Limits</w:t>
            </w:r>
          </w:p>
        </w:tc>
        <w:tc>
          <w:tcPr>
            <w:tcW w:type="dxa" w:w="4320"/>
          </w:tcPr>
          <w:p>
            <w:r/>
            <w:r>
              <w:rPr>
                <w:rFonts w:ascii="Arial" w:hAnsi="Arial"/>
                <w:b w:val="0"/>
                <w:sz w:val="18"/>
              </w:rPr>
              <w:t>No OELs established for finished cosmetic product.</w:t>
            </w:r>
          </w:p>
        </w:tc>
      </w:tr>
      <w:tr>
        <w:tc>
          <w:tcPr>
            <w:tcW w:type="dxa" w:w="4320"/>
          </w:tcPr>
          <w:p>
            <w:r/>
            <w:r>
              <w:rPr>
                <w:rFonts w:ascii="Arial" w:hAnsi="Arial"/>
                <w:b w:val="0"/>
                <w:sz w:val="18"/>
              </w:rPr>
              <w:t>Engineering Controls</w:t>
            </w:r>
          </w:p>
        </w:tc>
        <w:tc>
          <w:tcPr>
            <w:tcW w:type="dxa" w:w="4320"/>
          </w:tcPr>
          <w:p>
            <w:r/>
            <w:r>
              <w:rPr>
                <w:rFonts w:ascii="Arial" w:hAnsi="Arial"/>
                <w:b w:val="0"/>
                <w:sz w:val="18"/>
              </w:rPr>
              <w:t>Adequate general ventilation.</w:t>
            </w:r>
          </w:p>
        </w:tc>
      </w:tr>
      <w:tr>
        <w:tc>
          <w:tcPr>
            <w:tcW w:type="dxa" w:w="4320"/>
          </w:tcPr>
          <w:p>
            <w:r/>
            <w:r>
              <w:rPr>
                <w:rFonts w:ascii="Arial" w:hAnsi="Arial"/>
                <w:b w:val="0"/>
                <w:sz w:val="18"/>
              </w:rPr>
              <w:t>Personal Protection</w:t>
            </w:r>
          </w:p>
        </w:tc>
        <w:tc>
          <w:tcPr>
            <w:tcW w:type="dxa" w:w="4320"/>
          </w:tcPr>
          <w:p>
            <w:r/>
            <w:r>
              <w:rPr>
                <w:rFonts w:ascii="Arial" w:hAnsi="Arial"/>
                <w:b w:val="0"/>
                <w:sz w:val="18"/>
              </w:rPr>
              <w:t>Not required for end-user. For bulk handling: gloves, eye protection.</w:t>
            </w:r>
          </w:p>
        </w:tc>
      </w:tr>
    </w:tbl>
    <w:p>
      <w:pPr>
        <w:pStyle w:val="Heading2"/>
      </w:pPr>
      <w:r>
        <w:t>9. Physical and Chemical Properties</w:t>
      </w:r>
    </w:p>
    <w:tbl>
      <w:tblPr>
        <w:tblStyle w:val="TableGrid"/>
        <w:tblW w:type="auto" w:w="0"/>
        <w:jc w:val="center"/>
        <w:tblLook w:firstColumn="1" w:firstRow="1" w:lastColumn="0" w:lastRow="0" w:noHBand="0" w:noVBand="1" w:val="04A0"/>
      </w:tblPr>
      <w:tblGrid>
        <w:gridCol w:w="4320"/>
        <w:gridCol w:w="4320"/>
      </w:tblGrid>
      <w:tr>
        <w:tc>
          <w:tcPr>
            <w:tcW w:type="dxa" w:w="4320"/>
            <w:shd w:fill="D9E2F3"/>
          </w:tcPr>
          <w:p>
            <w:r/>
            <w:r>
              <w:rPr>
                <w:rFonts w:ascii="Arial" w:hAnsi="Arial"/>
                <w:b/>
                <w:sz w:val="18"/>
              </w:rPr>
              <w:t>Field</w:t>
            </w:r>
          </w:p>
        </w:tc>
        <w:tc>
          <w:tcPr>
            <w:tcW w:type="dxa" w:w="4320"/>
            <w:shd w:fill="D9E2F3"/>
          </w:tcPr>
          <w:p>
            <w:r/>
            <w:r>
              <w:rPr>
                <w:rFonts w:ascii="Arial" w:hAnsi="Arial"/>
                <w:b/>
                <w:sz w:val="18"/>
              </w:rPr>
              <w:t>Detail</w:t>
            </w:r>
          </w:p>
        </w:tc>
      </w:tr>
      <w:tr>
        <w:tc>
          <w:tcPr>
            <w:tcW w:type="dxa" w:w="4320"/>
          </w:tcPr>
          <w:p>
            <w:r/>
            <w:r>
              <w:rPr>
                <w:rFonts w:ascii="Arial" w:hAnsi="Arial"/>
                <w:b w:val="0"/>
                <w:sz w:val="18"/>
              </w:rPr>
              <w:t>Appearance</w:t>
            </w:r>
          </w:p>
        </w:tc>
        <w:tc>
          <w:tcPr>
            <w:tcW w:type="dxa" w:w="4320"/>
          </w:tcPr>
          <w:p>
            <w:r/>
            <w:r>
              <w:rPr>
                <w:rFonts w:ascii="Arial" w:hAnsi="Arial"/>
                <w:b w:val="0"/>
                <w:sz w:val="18"/>
              </w:rPr>
              <w:t>Semi-solid balm</w:t>
            </w:r>
          </w:p>
        </w:tc>
      </w:tr>
      <w:tr>
        <w:tc>
          <w:tcPr>
            <w:tcW w:type="dxa" w:w="4320"/>
          </w:tcPr>
          <w:p>
            <w:r/>
            <w:r>
              <w:rPr>
                <w:rFonts w:ascii="Arial" w:hAnsi="Arial"/>
                <w:b w:val="0"/>
                <w:sz w:val="18"/>
              </w:rPr>
              <w:t>Odour</w:t>
            </w:r>
          </w:p>
        </w:tc>
        <w:tc>
          <w:tcPr>
            <w:tcW w:type="dxa" w:w="4320"/>
          </w:tcPr>
          <w:p>
            <w:r/>
            <w:r>
              <w:rPr>
                <w:rFonts w:ascii="Arial" w:hAnsi="Arial"/>
                <w:b w:val="0"/>
                <w:sz w:val="18"/>
              </w:rPr>
              <w:t>Minty / herbal</w:t>
            </w:r>
          </w:p>
        </w:tc>
      </w:tr>
      <w:tr>
        <w:tc>
          <w:tcPr>
            <w:tcW w:type="dxa" w:w="4320"/>
          </w:tcPr>
          <w:p>
            <w:r/>
            <w:r>
              <w:rPr>
                <w:rFonts w:ascii="Arial" w:hAnsi="Arial"/>
                <w:b w:val="0"/>
                <w:sz w:val="18"/>
              </w:rPr>
              <w:t>pH</w:t>
            </w:r>
          </w:p>
        </w:tc>
        <w:tc>
          <w:tcPr>
            <w:tcW w:type="dxa" w:w="4320"/>
          </w:tcPr>
          <w:p>
            <w:r/>
            <w:r>
              <w:rPr>
                <w:rFonts w:ascii="Arial" w:hAnsi="Arial"/>
                <w:b w:val="0"/>
                <w:sz w:val="18"/>
              </w:rPr>
              <w:t>N/A (anhydrous)</w:t>
            </w:r>
          </w:p>
        </w:tc>
      </w:tr>
      <w:tr>
        <w:tc>
          <w:tcPr>
            <w:tcW w:type="dxa" w:w="4320"/>
          </w:tcPr>
          <w:p>
            <w:r/>
            <w:r>
              <w:rPr>
                <w:rFonts w:ascii="Arial" w:hAnsi="Arial"/>
                <w:b w:val="0"/>
                <w:sz w:val="18"/>
              </w:rPr>
              <w:t>Solubility in water</w:t>
            </w:r>
          </w:p>
        </w:tc>
        <w:tc>
          <w:tcPr>
            <w:tcW w:type="dxa" w:w="4320"/>
          </w:tcPr>
          <w:p>
            <w:r/>
            <w:r>
              <w:rPr>
                <w:rFonts w:ascii="Arial" w:hAnsi="Arial"/>
                <w:b w:val="0"/>
                <w:sz w:val="18"/>
              </w:rPr>
              <w:t>Immiscible with water</w:t>
            </w:r>
          </w:p>
        </w:tc>
      </w:tr>
      <w:tr>
        <w:tc>
          <w:tcPr>
            <w:tcW w:type="dxa" w:w="4320"/>
          </w:tcPr>
          <w:p>
            <w:r/>
            <w:r>
              <w:rPr>
                <w:rFonts w:ascii="Arial" w:hAnsi="Arial"/>
                <w:b w:val="0"/>
                <w:sz w:val="18"/>
              </w:rPr>
              <w:t>Flash point</w:t>
            </w:r>
          </w:p>
        </w:tc>
        <w:tc>
          <w:tcPr>
            <w:tcW w:type="dxa" w:w="4320"/>
          </w:tcPr>
          <w:p>
            <w:r/>
            <w:r>
              <w:rPr>
                <w:rFonts w:ascii="Arial" w:hAnsi="Arial"/>
                <w:b w:val="0"/>
                <w:sz w:val="18"/>
              </w:rPr>
              <w:t>Not applicable (water-based)</w:t>
            </w:r>
          </w:p>
        </w:tc>
      </w:tr>
      <w:tr>
        <w:tc>
          <w:tcPr>
            <w:tcW w:type="dxa" w:w="4320"/>
          </w:tcPr>
          <w:p>
            <w:r/>
            <w:r>
              <w:rPr>
                <w:rFonts w:ascii="Arial" w:hAnsi="Arial"/>
                <w:b w:val="0"/>
                <w:sz w:val="18"/>
              </w:rPr>
              <w:t>Density</w:t>
            </w:r>
          </w:p>
        </w:tc>
        <w:tc>
          <w:tcPr>
            <w:tcW w:type="dxa" w:w="4320"/>
          </w:tcPr>
          <w:p>
            <w:r/>
            <w:r>
              <w:rPr>
                <w:rFonts w:ascii="Arial" w:hAnsi="Arial"/>
                <w:b w:val="0"/>
                <w:sz w:val="18"/>
              </w:rPr>
              <w:t>~1.0 g/mL</w:t>
            </w:r>
          </w:p>
        </w:tc>
      </w:tr>
      <w:tr>
        <w:tc>
          <w:tcPr>
            <w:tcW w:type="dxa" w:w="4320"/>
          </w:tcPr>
          <w:p>
            <w:r/>
            <w:r>
              <w:rPr>
                <w:rFonts w:ascii="Arial" w:hAnsi="Arial"/>
                <w:b w:val="0"/>
                <w:sz w:val="18"/>
              </w:rPr>
              <w:t>Flammability</w:t>
            </w:r>
          </w:p>
        </w:tc>
        <w:tc>
          <w:tcPr>
            <w:tcW w:type="dxa" w:w="4320"/>
          </w:tcPr>
          <w:p>
            <w:r/>
            <w:r>
              <w:rPr>
                <w:rFonts w:ascii="Arial" w:hAnsi="Arial"/>
                <w:b w:val="0"/>
                <w:sz w:val="18"/>
              </w:rPr>
              <w:t>Not flammable</w:t>
            </w:r>
          </w:p>
        </w:tc>
      </w:tr>
    </w:tbl>
    <w:p>
      <w:pPr>
        <w:pStyle w:val="Heading2"/>
      </w:pPr>
      <w:r>
        <w:t>10. Stability and Reactivity</w:t>
      </w:r>
    </w:p>
    <w:tbl>
      <w:tblPr>
        <w:tblStyle w:val="TableGrid"/>
        <w:tblW w:type="auto" w:w="0"/>
        <w:jc w:val="center"/>
        <w:tblLook w:firstColumn="1" w:firstRow="1" w:lastColumn="0" w:lastRow="0" w:noHBand="0" w:noVBand="1" w:val="04A0"/>
      </w:tblPr>
      <w:tblGrid>
        <w:gridCol w:w="4320"/>
        <w:gridCol w:w="4320"/>
      </w:tblGrid>
      <w:tr>
        <w:tc>
          <w:tcPr>
            <w:tcW w:type="dxa" w:w="4320"/>
            <w:shd w:fill="D9E2F3"/>
          </w:tcPr>
          <w:p>
            <w:r/>
            <w:r>
              <w:rPr>
                <w:rFonts w:ascii="Arial" w:hAnsi="Arial"/>
                <w:b/>
                <w:sz w:val="18"/>
              </w:rPr>
              <w:t>Field</w:t>
            </w:r>
          </w:p>
        </w:tc>
        <w:tc>
          <w:tcPr>
            <w:tcW w:type="dxa" w:w="4320"/>
            <w:shd w:fill="D9E2F3"/>
          </w:tcPr>
          <w:p>
            <w:r/>
            <w:r>
              <w:rPr>
                <w:rFonts w:ascii="Arial" w:hAnsi="Arial"/>
                <w:b/>
                <w:sz w:val="18"/>
              </w:rPr>
              <w:t>Detail</w:t>
            </w:r>
          </w:p>
        </w:tc>
      </w:tr>
      <w:tr>
        <w:tc>
          <w:tcPr>
            <w:tcW w:type="dxa" w:w="4320"/>
          </w:tcPr>
          <w:p>
            <w:r/>
            <w:r>
              <w:rPr>
                <w:rFonts w:ascii="Arial" w:hAnsi="Arial"/>
                <w:b w:val="0"/>
                <w:sz w:val="18"/>
              </w:rPr>
              <w:t>Reactivity</w:t>
            </w:r>
          </w:p>
        </w:tc>
        <w:tc>
          <w:tcPr>
            <w:tcW w:type="dxa" w:w="4320"/>
          </w:tcPr>
          <w:p>
            <w:r/>
            <w:r>
              <w:rPr>
                <w:rFonts w:ascii="Arial" w:hAnsi="Arial"/>
                <w:b w:val="0"/>
                <w:sz w:val="18"/>
              </w:rPr>
              <w:t>Stable under normal conditions.</w:t>
            </w:r>
          </w:p>
        </w:tc>
      </w:tr>
      <w:tr>
        <w:tc>
          <w:tcPr>
            <w:tcW w:type="dxa" w:w="4320"/>
          </w:tcPr>
          <w:p>
            <w:r/>
            <w:r>
              <w:rPr>
                <w:rFonts w:ascii="Arial" w:hAnsi="Arial"/>
                <w:b w:val="0"/>
                <w:sz w:val="18"/>
              </w:rPr>
              <w:t>Chemical Stability</w:t>
            </w:r>
          </w:p>
        </w:tc>
        <w:tc>
          <w:tcPr>
            <w:tcW w:type="dxa" w:w="4320"/>
          </w:tcPr>
          <w:p>
            <w:r/>
            <w:r>
              <w:rPr>
                <w:rFonts w:ascii="Arial" w:hAnsi="Arial"/>
                <w:b w:val="0"/>
                <w:sz w:val="18"/>
              </w:rPr>
              <w:t>Stable.</w:t>
            </w:r>
          </w:p>
        </w:tc>
      </w:tr>
      <w:tr>
        <w:tc>
          <w:tcPr>
            <w:tcW w:type="dxa" w:w="4320"/>
          </w:tcPr>
          <w:p>
            <w:r/>
            <w:r>
              <w:rPr>
                <w:rFonts w:ascii="Arial" w:hAnsi="Arial"/>
                <w:b w:val="0"/>
                <w:sz w:val="18"/>
              </w:rPr>
              <w:t>Hazardous Reactions</w:t>
            </w:r>
          </w:p>
        </w:tc>
        <w:tc>
          <w:tcPr>
            <w:tcW w:type="dxa" w:w="4320"/>
          </w:tcPr>
          <w:p>
            <w:r/>
            <w:r>
              <w:rPr>
                <w:rFonts w:ascii="Arial" w:hAnsi="Arial"/>
                <w:b w:val="0"/>
                <w:sz w:val="18"/>
              </w:rPr>
              <w:t>None known.</w:t>
            </w:r>
          </w:p>
        </w:tc>
      </w:tr>
      <w:tr>
        <w:tc>
          <w:tcPr>
            <w:tcW w:type="dxa" w:w="4320"/>
          </w:tcPr>
          <w:p>
            <w:r/>
            <w:r>
              <w:rPr>
                <w:rFonts w:ascii="Arial" w:hAnsi="Arial"/>
                <w:b w:val="0"/>
                <w:sz w:val="18"/>
              </w:rPr>
              <w:t>Conditions to Avoid</w:t>
            </w:r>
          </w:p>
        </w:tc>
        <w:tc>
          <w:tcPr>
            <w:tcW w:type="dxa" w:w="4320"/>
          </w:tcPr>
          <w:p>
            <w:r/>
            <w:r>
              <w:rPr>
                <w:rFonts w:ascii="Arial" w:hAnsi="Arial"/>
                <w:b w:val="0"/>
                <w:sz w:val="18"/>
              </w:rPr>
              <w:t>Excessive heat, direct sunlight, freezing.</w:t>
            </w:r>
          </w:p>
        </w:tc>
      </w:tr>
      <w:tr>
        <w:tc>
          <w:tcPr>
            <w:tcW w:type="dxa" w:w="4320"/>
          </w:tcPr>
          <w:p>
            <w:r/>
            <w:r>
              <w:rPr>
                <w:rFonts w:ascii="Arial" w:hAnsi="Arial"/>
                <w:b w:val="0"/>
                <w:sz w:val="18"/>
              </w:rPr>
              <w:t>Incompatible Materials</w:t>
            </w:r>
          </w:p>
        </w:tc>
        <w:tc>
          <w:tcPr>
            <w:tcW w:type="dxa" w:w="4320"/>
          </w:tcPr>
          <w:p>
            <w:r/>
            <w:r>
              <w:rPr>
                <w:rFonts w:ascii="Arial" w:hAnsi="Arial"/>
                <w:b w:val="0"/>
                <w:sz w:val="18"/>
              </w:rPr>
              <w:t>Strong oxidising agents.</w:t>
            </w:r>
          </w:p>
        </w:tc>
      </w:tr>
      <w:tr>
        <w:tc>
          <w:tcPr>
            <w:tcW w:type="dxa" w:w="4320"/>
          </w:tcPr>
          <w:p>
            <w:r/>
            <w:r>
              <w:rPr>
                <w:rFonts w:ascii="Arial" w:hAnsi="Arial"/>
                <w:b w:val="0"/>
                <w:sz w:val="18"/>
              </w:rPr>
              <w:t>Hazardous Decomposition</w:t>
            </w:r>
          </w:p>
        </w:tc>
        <w:tc>
          <w:tcPr>
            <w:tcW w:type="dxa" w:w="4320"/>
          </w:tcPr>
          <w:p>
            <w:r/>
            <w:r>
              <w:rPr>
                <w:rFonts w:ascii="Arial" w:hAnsi="Arial"/>
                <w:b w:val="0"/>
                <w:sz w:val="18"/>
              </w:rPr>
              <w:t>None expected.</w:t>
            </w:r>
          </w:p>
        </w:tc>
      </w:tr>
    </w:tbl>
    <w:p>
      <w:pPr>
        <w:pStyle w:val="Heading2"/>
      </w:pPr>
      <w:r>
        <w:t>11. Toxicological Information</w:t>
      </w:r>
    </w:p>
    <w:tbl>
      <w:tblPr>
        <w:tblStyle w:val="TableGrid"/>
        <w:tblW w:type="auto" w:w="0"/>
        <w:jc w:val="center"/>
        <w:tblLook w:firstColumn="1" w:firstRow="1" w:lastColumn="0" w:lastRow="0" w:noHBand="0" w:noVBand="1" w:val="04A0"/>
      </w:tblPr>
      <w:tblGrid>
        <w:gridCol w:w="4320"/>
        <w:gridCol w:w="4320"/>
      </w:tblGrid>
      <w:tr>
        <w:tc>
          <w:tcPr>
            <w:tcW w:type="dxa" w:w="4320"/>
            <w:shd w:fill="D9E2F3"/>
          </w:tcPr>
          <w:p>
            <w:r/>
            <w:r>
              <w:rPr>
                <w:rFonts w:ascii="Arial" w:hAnsi="Arial"/>
                <w:b/>
                <w:sz w:val="18"/>
              </w:rPr>
              <w:t>Field</w:t>
            </w:r>
          </w:p>
        </w:tc>
        <w:tc>
          <w:tcPr>
            <w:tcW w:type="dxa" w:w="4320"/>
            <w:shd w:fill="D9E2F3"/>
          </w:tcPr>
          <w:p>
            <w:r/>
            <w:r>
              <w:rPr>
                <w:rFonts w:ascii="Arial" w:hAnsi="Arial"/>
                <w:b/>
                <w:sz w:val="18"/>
              </w:rPr>
              <w:t>Detail</w:t>
            </w:r>
          </w:p>
        </w:tc>
      </w:tr>
      <w:tr>
        <w:tc>
          <w:tcPr>
            <w:tcW w:type="dxa" w:w="4320"/>
          </w:tcPr>
          <w:p>
            <w:r/>
            <w:r>
              <w:rPr>
                <w:rFonts w:ascii="Arial" w:hAnsi="Arial"/>
                <w:b w:val="0"/>
                <w:sz w:val="18"/>
              </w:rPr>
              <w:t>Acute Toxicity</w:t>
            </w:r>
          </w:p>
        </w:tc>
        <w:tc>
          <w:tcPr>
            <w:tcW w:type="dxa" w:w="4320"/>
          </w:tcPr>
          <w:p>
            <w:r/>
            <w:r>
              <w:rPr>
                <w:rFonts w:ascii="Arial" w:hAnsi="Arial"/>
                <w:b w:val="0"/>
                <w:sz w:val="18"/>
              </w:rPr>
              <w:t>Not classified. Assessed as safe under EC 1223/2009.</w:t>
            </w:r>
          </w:p>
        </w:tc>
      </w:tr>
      <w:tr>
        <w:tc>
          <w:tcPr>
            <w:tcW w:type="dxa" w:w="4320"/>
          </w:tcPr>
          <w:p>
            <w:r/>
            <w:r>
              <w:rPr>
                <w:rFonts w:ascii="Arial" w:hAnsi="Arial"/>
                <w:b w:val="0"/>
                <w:sz w:val="18"/>
              </w:rPr>
              <w:t>Skin Irritation</w:t>
            </w:r>
          </w:p>
        </w:tc>
        <w:tc>
          <w:tcPr>
            <w:tcW w:type="dxa" w:w="4320"/>
          </w:tcPr>
          <w:p>
            <w:r/>
            <w:r>
              <w:rPr>
                <w:rFonts w:ascii="Arial" w:hAnsi="Arial"/>
                <w:b w:val="0"/>
                <w:sz w:val="18"/>
              </w:rPr>
              <w:t>Not classified under normal use.</w:t>
            </w:r>
          </w:p>
        </w:tc>
      </w:tr>
      <w:tr>
        <w:tc>
          <w:tcPr>
            <w:tcW w:type="dxa" w:w="4320"/>
          </w:tcPr>
          <w:p>
            <w:r/>
            <w:r>
              <w:rPr>
                <w:rFonts w:ascii="Arial" w:hAnsi="Arial"/>
                <w:b w:val="0"/>
                <w:sz w:val="18"/>
              </w:rPr>
              <w:t>Eye Irritation</w:t>
            </w:r>
          </w:p>
        </w:tc>
        <w:tc>
          <w:tcPr>
            <w:tcW w:type="dxa" w:w="4320"/>
          </w:tcPr>
          <w:p>
            <w:r/>
            <w:r>
              <w:rPr>
                <w:rFonts w:ascii="Arial" w:hAnsi="Arial"/>
                <w:b w:val="0"/>
                <w:sz w:val="18"/>
              </w:rPr>
              <w:t>May cause mild eye irritation on direct contact.</w:t>
            </w:r>
          </w:p>
        </w:tc>
      </w:tr>
      <w:tr>
        <w:tc>
          <w:tcPr>
            <w:tcW w:type="dxa" w:w="4320"/>
          </w:tcPr>
          <w:p>
            <w:r/>
            <w:r>
              <w:rPr>
                <w:rFonts w:ascii="Arial" w:hAnsi="Arial"/>
                <w:b w:val="0"/>
                <w:sz w:val="18"/>
              </w:rPr>
              <w:t>Sensitisation</w:t>
            </w:r>
          </w:p>
        </w:tc>
        <w:tc>
          <w:tcPr>
            <w:tcW w:type="dxa" w:w="4320"/>
          </w:tcPr>
          <w:p>
            <w:r/>
            <w:r>
              <w:rPr>
                <w:rFonts w:ascii="Arial" w:hAnsi="Arial"/>
                <w:b w:val="0"/>
                <w:sz w:val="18"/>
              </w:rPr>
              <w:t>Contains fragrance allergens (Benzyl Benzoate, Cinnamal, Cinnamyl Alcohol, Coumarin, Eugenol, Limonene, Linalool). Declared on label per EC 1223/2009 Annex III.</w:t>
            </w:r>
          </w:p>
        </w:tc>
      </w:tr>
      <w:tr>
        <w:tc>
          <w:tcPr>
            <w:tcW w:type="dxa" w:w="4320"/>
          </w:tcPr>
          <w:p>
            <w:r/>
            <w:r>
              <w:rPr>
                <w:rFonts w:ascii="Arial" w:hAnsi="Arial"/>
                <w:b w:val="0"/>
                <w:sz w:val="18"/>
              </w:rPr>
              <w:t>CMR</w:t>
            </w:r>
          </w:p>
        </w:tc>
        <w:tc>
          <w:tcPr>
            <w:tcW w:type="dxa" w:w="4320"/>
          </w:tcPr>
          <w:p>
            <w:r/>
            <w:r>
              <w:rPr>
                <w:rFonts w:ascii="Arial" w:hAnsi="Arial"/>
                <w:b w:val="0"/>
                <w:sz w:val="18"/>
              </w:rPr>
              <w:t>None of the ingredients are classified as CMR.</w:t>
            </w:r>
          </w:p>
        </w:tc>
      </w:tr>
    </w:tbl>
    <w:p>
      <w:pPr>
        <w:pStyle w:val="Heading2"/>
      </w:pPr>
      <w:r>
        <w:t>12. Ecological Information</w:t>
      </w:r>
    </w:p>
    <w:tbl>
      <w:tblPr>
        <w:tblStyle w:val="TableGrid"/>
        <w:tblW w:type="auto" w:w="0"/>
        <w:jc w:val="center"/>
        <w:tblLook w:firstColumn="1" w:firstRow="1" w:lastColumn="0" w:lastRow="0" w:noHBand="0" w:noVBand="1" w:val="04A0"/>
      </w:tblPr>
      <w:tblGrid>
        <w:gridCol w:w="4320"/>
        <w:gridCol w:w="4320"/>
      </w:tblGrid>
      <w:tr>
        <w:tc>
          <w:tcPr>
            <w:tcW w:type="dxa" w:w="4320"/>
            <w:shd w:fill="D9E2F3"/>
          </w:tcPr>
          <w:p>
            <w:r/>
            <w:r>
              <w:rPr>
                <w:rFonts w:ascii="Arial" w:hAnsi="Arial"/>
                <w:b/>
                <w:sz w:val="18"/>
              </w:rPr>
              <w:t>Field</w:t>
            </w:r>
          </w:p>
        </w:tc>
        <w:tc>
          <w:tcPr>
            <w:tcW w:type="dxa" w:w="4320"/>
            <w:shd w:fill="D9E2F3"/>
          </w:tcPr>
          <w:p>
            <w:r/>
            <w:r>
              <w:rPr>
                <w:rFonts w:ascii="Arial" w:hAnsi="Arial"/>
                <w:b/>
                <w:sz w:val="18"/>
              </w:rPr>
              <w:t>Detail</w:t>
            </w:r>
          </w:p>
        </w:tc>
      </w:tr>
      <w:tr>
        <w:tc>
          <w:tcPr>
            <w:tcW w:type="dxa" w:w="4320"/>
          </w:tcPr>
          <w:p>
            <w:r/>
            <w:r>
              <w:rPr>
                <w:rFonts w:ascii="Arial" w:hAnsi="Arial"/>
                <w:b w:val="0"/>
                <w:sz w:val="18"/>
              </w:rPr>
              <w:t>Aquatic Toxicity</w:t>
            </w:r>
          </w:p>
        </w:tc>
        <w:tc>
          <w:tcPr>
            <w:tcW w:type="dxa" w:w="4320"/>
          </w:tcPr>
          <w:p>
            <w:r/>
            <w:r>
              <w:rPr>
                <w:rFonts w:ascii="Arial" w:hAnsi="Arial"/>
                <w:b w:val="0"/>
                <w:sz w:val="18"/>
              </w:rPr>
              <w:t>Not classified. Biodegradable or readily diluted at use levels.</w:t>
            </w:r>
          </w:p>
        </w:tc>
      </w:tr>
      <w:tr>
        <w:tc>
          <w:tcPr>
            <w:tcW w:type="dxa" w:w="4320"/>
          </w:tcPr>
          <w:p>
            <w:r/>
            <w:r>
              <w:rPr>
                <w:rFonts w:ascii="Arial" w:hAnsi="Arial"/>
                <w:b w:val="0"/>
                <w:sz w:val="18"/>
              </w:rPr>
              <w:t>Persistence</w:t>
            </w:r>
          </w:p>
        </w:tc>
        <w:tc>
          <w:tcPr>
            <w:tcW w:type="dxa" w:w="4320"/>
          </w:tcPr>
          <w:p>
            <w:r/>
            <w:r>
              <w:rPr>
                <w:rFonts w:ascii="Arial" w:hAnsi="Arial"/>
                <w:b w:val="0"/>
                <w:sz w:val="18"/>
              </w:rPr>
              <w:t>Not expected to persist.</w:t>
            </w:r>
          </w:p>
        </w:tc>
      </w:tr>
      <w:tr>
        <w:tc>
          <w:tcPr>
            <w:tcW w:type="dxa" w:w="4320"/>
          </w:tcPr>
          <w:p>
            <w:r/>
            <w:r>
              <w:rPr>
                <w:rFonts w:ascii="Arial" w:hAnsi="Arial"/>
                <w:b w:val="0"/>
                <w:sz w:val="18"/>
              </w:rPr>
              <w:t>Bioaccumulation</w:t>
            </w:r>
          </w:p>
        </w:tc>
        <w:tc>
          <w:tcPr>
            <w:tcW w:type="dxa" w:w="4320"/>
          </w:tcPr>
          <w:p>
            <w:r/>
            <w:r>
              <w:rPr>
                <w:rFonts w:ascii="Arial" w:hAnsi="Arial"/>
                <w:b w:val="0"/>
                <w:sz w:val="18"/>
              </w:rPr>
              <w:t>Not expected.</w:t>
            </w:r>
          </w:p>
        </w:tc>
      </w:tr>
    </w:tbl>
    <w:p>
      <w:pPr>
        <w:pStyle w:val="Heading2"/>
      </w:pPr>
      <w:r>
        <w:t>13. Disposal Considerations</w:t>
      </w:r>
    </w:p>
    <w:tbl>
      <w:tblPr>
        <w:tblStyle w:val="TableGrid"/>
        <w:tblW w:type="auto" w:w="0"/>
        <w:jc w:val="center"/>
        <w:tblLook w:firstColumn="1" w:firstRow="1" w:lastColumn="0" w:lastRow="0" w:noHBand="0" w:noVBand="1" w:val="04A0"/>
      </w:tblPr>
      <w:tblGrid>
        <w:gridCol w:w="4320"/>
        <w:gridCol w:w="4320"/>
      </w:tblGrid>
      <w:tr>
        <w:tc>
          <w:tcPr>
            <w:tcW w:type="dxa" w:w="4320"/>
            <w:shd w:fill="D9E2F3"/>
          </w:tcPr>
          <w:p>
            <w:r/>
            <w:r>
              <w:rPr>
                <w:rFonts w:ascii="Arial" w:hAnsi="Arial"/>
                <w:b/>
                <w:sz w:val="18"/>
              </w:rPr>
              <w:t>Field</w:t>
            </w:r>
          </w:p>
        </w:tc>
        <w:tc>
          <w:tcPr>
            <w:tcW w:type="dxa" w:w="4320"/>
            <w:shd w:fill="D9E2F3"/>
          </w:tcPr>
          <w:p>
            <w:r/>
            <w:r>
              <w:rPr>
                <w:rFonts w:ascii="Arial" w:hAnsi="Arial"/>
                <w:b/>
                <w:sz w:val="18"/>
              </w:rPr>
              <w:t>Detail</w:t>
            </w:r>
          </w:p>
        </w:tc>
      </w:tr>
      <w:tr>
        <w:tc>
          <w:tcPr>
            <w:tcW w:type="dxa" w:w="4320"/>
          </w:tcPr>
          <w:p>
            <w:r/>
            <w:r>
              <w:rPr>
                <w:rFonts w:ascii="Arial" w:hAnsi="Arial"/>
                <w:b w:val="0"/>
                <w:sz w:val="18"/>
              </w:rPr>
              <w:t>Waste Disposal</w:t>
            </w:r>
          </w:p>
        </w:tc>
        <w:tc>
          <w:tcPr>
            <w:tcW w:type="dxa" w:w="4320"/>
          </w:tcPr>
          <w:p>
            <w:r/>
            <w:r>
              <w:rPr>
                <w:rFonts w:ascii="Arial" w:hAnsi="Arial"/>
                <w:b w:val="0"/>
                <w:sz w:val="18"/>
              </w:rPr>
              <w:t>Dispose per local regulations. Empty containers may be recycled.</w:t>
            </w:r>
          </w:p>
        </w:tc>
      </w:tr>
    </w:tbl>
    <w:p>
      <w:pPr>
        <w:pStyle w:val="Heading2"/>
      </w:pPr>
      <w:r>
        <w:t>14. Transport Information</w:t>
      </w:r>
    </w:p>
    <w:tbl>
      <w:tblPr>
        <w:tblStyle w:val="TableGrid"/>
        <w:tblW w:type="auto" w:w="0"/>
        <w:jc w:val="center"/>
        <w:tblLook w:firstColumn="1" w:firstRow="1" w:lastColumn="0" w:lastRow="0" w:noHBand="0" w:noVBand="1" w:val="04A0"/>
      </w:tblPr>
      <w:tblGrid>
        <w:gridCol w:w="4320"/>
        <w:gridCol w:w="4320"/>
      </w:tblGrid>
      <w:tr>
        <w:tc>
          <w:tcPr>
            <w:tcW w:type="dxa" w:w="4320"/>
            <w:shd w:fill="D9E2F3"/>
          </w:tcPr>
          <w:p>
            <w:r/>
            <w:r>
              <w:rPr>
                <w:rFonts w:ascii="Arial" w:hAnsi="Arial"/>
                <w:b/>
                <w:sz w:val="18"/>
              </w:rPr>
              <w:t>Field</w:t>
            </w:r>
          </w:p>
        </w:tc>
        <w:tc>
          <w:tcPr>
            <w:tcW w:type="dxa" w:w="4320"/>
            <w:shd w:fill="D9E2F3"/>
          </w:tcPr>
          <w:p>
            <w:r/>
            <w:r>
              <w:rPr>
                <w:rFonts w:ascii="Arial" w:hAnsi="Arial"/>
                <w:b/>
                <w:sz w:val="18"/>
              </w:rPr>
              <w:t>Detail</w:t>
            </w:r>
          </w:p>
        </w:tc>
      </w:tr>
      <w:tr>
        <w:tc>
          <w:tcPr>
            <w:tcW w:type="dxa" w:w="4320"/>
          </w:tcPr>
          <w:p>
            <w:r/>
            <w:r>
              <w:rPr>
                <w:rFonts w:ascii="Arial" w:hAnsi="Arial"/>
                <w:b w:val="0"/>
                <w:sz w:val="18"/>
              </w:rPr>
              <w:t>UN Number</w:t>
            </w:r>
          </w:p>
        </w:tc>
        <w:tc>
          <w:tcPr>
            <w:tcW w:type="dxa" w:w="4320"/>
          </w:tcPr>
          <w:p>
            <w:r/>
            <w:r>
              <w:rPr>
                <w:rFonts w:ascii="Arial" w:hAnsi="Arial"/>
                <w:b w:val="0"/>
                <w:sz w:val="18"/>
              </w:rPr>
              <w:t>Not regulated</w:t>
            </w:r>
          </w:p>
        </w:tc>
      </w:tr>
      <w:tr>
        <w:tc>
          <w:tcPr>
            <w:tcW w:type="dxa" w:w="4320"/>
          </w:tcPr>
          <w:p>
            <w:r/>
            <w:r>
              <w:rPr>
                <w:rFonts w:ascii="Arial" w:hAnsi="Arial"/>
                <w:b w:val="0"/>
                <w:sz w:val="18"/>
              </w:rPr>
              <w:t>Proper Shipping Name</w:t>
            </w:r>
          </w:p>
        </w:tc>
        <w:tc>
          <w:tcPr>
            <w:tcW w:type="dxa" w:w="4320"/>
          </w:tcPr>
          <w:p>
            <w:r/>
            <w:r>
              <w:rPr>
                <w:rFonts w:ascii="Arial" w:hAnsi="Arial"/>
                <w:b w:val="0"/>
                <w:sz w:val="18"/>
              </w:rPr>
              <w:t>Not regulated</w:t>
            </w:r>
          </w:p>
        </w:tc>
      </w:tr>
      <w:tr>
        <w:tc>
          <w:tcPr>
            <w:tcW w:type="dxa" w:w="4320"/>
          </w:tcPr>
          <w:p>
            <w:r/>
            <w:r>
              <w:rPr>
                <w:rFonts w:ascii="Arial" w:hAnsi="Arial"/>
                <w:b w:val="0"/>
                <w:sz w:val="18"/>
              </w:rPr>
              <w:t>Transport Hazard Class</w:t>
            </w:r>
          </w:p>
        </w:tc>
        <w:tc>
          <w:tcPr>
            <w:tcW w:type="dxa" w:w="4320"/>
          </w:tcPr>
          <w:p>
            <w:r/>
            <w:r>
              <w:rPr>
                <w:rFonts w:ascii="Arial" w:hAnsi="Arial"/>
                <w:b w:val="0"/>
                <w:sz w:val="18"/>
              </w:rPr>
              <w:t>Not regulated</w:t>
            </w:r>
          </w:p>
        </w:tc>
      </w:tr>
      <w:tr>
        <w:tc>
          <w:tcPr>
            <w:tcW w:type="dxa" w:w="4320"/>
          </w:tcPr>
          <w:p>
            <w:r/>
            <w:r>
              <w:rPr>
                <w:rFonts w:ascii="Arial" w:hAnsi="Arial"/>
                <w:b w:val="0"/>
                <w:sz w:val="18"/>
              </w:rPr>
              <w:t>Packing Group</w:t>
            </w:r>
          </w:p>
        </w:tc>
        <w:tc>
          <w:tcPr>
            <w:tcW w:type="dxa" w:w="4320"/>
          </w:tcPr>
          <w:p>
            <w:r/>
            <w:r>
              <w:rPr>
                <w:rFonts w:ascii="Arial" w:hAnsi="Arial"/>
                <w:b w:val="0"/>
                <w:sz w:val="18"/>
              </w:rPr>
              <w:t>N/A</w:t>
            </w:r>
          </w:p>
        </w:tc>
      </w:tr>
      <w:tr>
        <w:tc>
          <w:tcPr>
            <w:tcW w:type="dxa" w:w="4320"/>
          </w:tcPr>
          <w:p>
            <w:r/>
            <w:r>
              <w:rPr>
                <w:rFonts w:ascii="Arial" w:hAnsi="Arial"/>
                <w:b w:val="0"/>
                <w:sz w:val="18"/>
              </w:rPr>
              <w:t>Marine Pollutant</w:t>
            </w:r>
          </w:p>
        </w:tc>
        <w:tc>
          <w:tcPr>
            <w:tcW w:type="dxa" w:w="4320"/>
          </w:tcPr>
          <w:p>
            <w:r/>
            <w:r>
              <w:rPr>
                <w:rFonts w:ascii="Arial" w:hAnsi="Arial"/>
                <w:b w:val="0"/>
                <w:sz w:val="18"/>
              </w:rPr>
              <w:t>No</w:t>
            </w:r>
          </w:p>
        </w:tc>
      </w:tr>
    </w:tbl>
    <w:p>
      <w:pPr>
        <w:pStyle w:val="Heading2"/>
      </w:pPr>
      <w:r>
        <w:t>15. Regulatory Information</w:t>
      </w:r>
    </w:p>
    <w:tbl>
      <w:tblPr>
        <w:tblStyle w:val="TableGrid"/>
        <w:tblW w:type="auto" w:w="0"/>
        <w:jc w:val="center"/>
        <w:tblLook w:firstColumn="1" w:firstRow="1" w:lastColumn="0" w:lastRow="0" w:noHBand="0" w:noVBand="1" w:val="04A0"/>
      </w:tblPr>
      <w:tblGrid>
        <w:gridCol w:w="4320"/>
        <w:gridCol w:w="4320"/>
      </w:tblGrid>
      <w:tr>
        <w:tc>
          <w:tcPr>
            <w:tcW w:type="dxa" w:w="4320"/>
            <w:shd w:fill="D9E2F3"/>
          </w:tcPr>
          <w:p>
            <w:r/>
            <w:r>
              <w:rPr>
                <w:rFonts w:ascii="Arial" w:hAnsi="Arial"/>
                <w:b/>
                <w:sz w:val="18"/>
              </w:rPr>
              <w:t>Field</w:t>
            </w:r>
          </w:p>
        </w:tc>
        <w:tc>
          <w:tcPr>
            <w:tcW w:type="dxa" w:w="4320"/>
            <w:shd w:fill="D9E2F3"/>
          </w:tcPr>
          <w:p>
            <w:r/>
            <w:r>
              <w:rPr>
                <w:rFonts w:ascii="Arial" w:hAnsi="Arial"/>
                <w:b/>
                <w:sz w:val="18"/>
              </w:rPr>
              <w:t>Detail</w:t>
            </w:r>
          </w:p>
        </w:tc>
      </w:tr>
      <w:tr>
        <w:tc>
          <w:tcPr>
            <w:tcW w:type="dxa" w:w="4320"/>
          </w:tcPr>
          <w:p>
            <w:r/>
            <w:r>
              <w:rPr>
                <w:rFonts w:ascii="Arial" w:hAnsi="Arial"/>
                <w:b w:val="0"/>
                <w:sz w:val="18"/>
              </w:rPr>
              <w:t>Australia</w:t>
            </w:r>
          </w:p>
        </w:tc>
        <w:tc>
          <w:tcPr>
            <w:tcW w:type="dxa" w:w="4320"/>
          </w:tcPr>
          <w:p>
            <w:r/>
            <w:r>
              <w:rPr>
                <w:rFonts w:ascii="Arial" w:hAnsi="Arial"/>
                <w:b w:val="0"/>
                <w:sz w:val="18"/>
              </w:rPr>
              <w:t>AICIS — all ingredients listed or exempt.</w:t>
            </w:r>
          </w:p>
        </w:tc>
      </w:tr>
      <w:tr>
        <w:tc>
          <w:tcPr>
            <w:tcW w:type="dxa" w:w="4320"/>
          </w:tcPr>
          <w:p>
            <w:r/>
            <w:r>
              <w:rPr>
                <w:rFonts w:ascii="Arial" w:hAnsi="Arial"/>
                <w:b w:val="0"/>
                <w:sz w:val="18"/>
              </w:rPr>
              <w:t>EU</w:t>
            </w:r>
          </w:p>
        </w:tc>
        <w:tc>
          <w:tcPr>
            <w:tcW w:type="dxa" w:w="4320"/>
          </w:tcPr>
          <w:p>
            <w:r/>
            <w:r>
              <w:rPr>
                <w:rFonts w:ascii="Arial" w:hAnsi="Arial"/>
                <w:b w:val="0"/>
                <w:sz w:val="18"/>
              </w:rPr>
              <w:t>Compliant with EC 1223/2009. Fragrance allergens declared per Annex III.</w:t>
            </w:r>
          </w:p>
        </w:tc>
      </w:tr>
      <w:tr>
        <w:tc>
          <w:tcPr>
            <w:tcW w:type="dxa" w:w="4320"/>
          </w:tcPr>
          <w:p>
            <w:r/>
            <w:r>
              <w:rPr>
                <w:rFonts w:ascii="Arial" w:hAnsi="Arial"/>
                <w:b w:val="0"/>
                <w:sz w:val="18"/>
              </w:rPr>
              <w:t>USA</w:t>
            </w:r>
          </w:p>
        </w:tc>
        <w:tc>
          <w:tcPr>
            <w:tcW w:type="dxa" w:w="4320"/>
          </w:tcPr>
          <w:p>
            <w:r/>
            <w:r>
              <w:rPr>
                <w:rFonts w:ascii="Arial" w:hAnsi="Arial"/>
                <w:b w:val="0"/>
                <w:sz w:val="18"/>
              </w:rPr>
              <w:t>FDA Cosmetic regulations 21 CFR.</w:t>
            </w:r>
          </w:p>
        </w:tc>
      </w:tr>
      <w:tr>
        <w:tc>
          <w:tcPr>
            <w:tcW w:type="dxa" w:w="4320"/>
          </w:tcPr>
          <w:p>
            <w:r/>
            <w:r>
              <w:rPr>
                <w:rFonts w:ascii="Arial" w:hAnsi="Arial"/>
                <w:b w:val="0"/>
                <w:sz w:val="18"/>
              </w:rPr>
              <w:t>Hazardous Ingredients (&gt;1%)</w:t>
            </w:r>
          </w:p>
        </w:tc>
        <w:tc>
          <w:tcPr>
            <w:tcW w:type="dxa" w:w="4320"/>
          </w:tcPr>
          <w:p>
            <w:r/>
            <w:r>
              <w:rPr>
                <w:rFonts w:ascii="Arial" w:hAnsi="Arial"/>
                <w:b w:val="0"/>
                <w:sz w:val="18"/>
              </w:rPr>
              <w:t>None above GHS disclosure thresholds.</w:t>
            </w:r>
          </w:p>
        </w:tc>
      </w:tr>
    </w:tbl>
    <w:p>
      <w:pPr>
        <w:pStyle w:val="Heading2"/>
      </w:pPr>
      <w:r>
        <w:t>16. Other Information</w:t>
      </w:r>
    </w:p>
    <w:tbl>
      <w:tblPr>
        <w:tblStyle w:val="TableGrid"/>
        <w:tblW w:type="auto" w:w="0"/>
        <w:jc w:val="center"/>
        <w:tblLook w:firstColumn="1" w:firstRow="1" w:lastColumn="0" w:lastRow="0" w:noHBand="0" w:noVBand="1" w:val="04A0"/>
      </w:tblPr>
      <w:tblGrid>
        <w:gridCol w:w="4320"/>
        <w:gridCol w:w="4320"/>
      </w:tblGrid>
      <w:tr>
        <w:tc>
          <w:tcPr>
            <w:tcW w:type="dxa" w:w="4320"/>
            <w:shd w:fill="D9E2F3"/>
          </w:tcPr>
          <w:p>
            <w:r/>
            <w:r>
              <w:rPr>
                <w:rFonts w:ascii="Arial" w:hAnsi="Arial"/>
                <w:b/>
                <w:sz w:val="18"/>
              </w:rPr>
              <w:t>Field</w:t>
            </w:r>
          </w:p>
        </w:tc>
        <w:tc>
          <w:tcPr>
            <w:tcW w:type="dxa" w:w="4320"/>
            <w:shd w:fill="D9E2F3"/>
          </w:tcPr>
          <w:p>
            <w:r/>
            <w:r>
              <w:rPr>
                <w:rFonts w:ascii="Arial" w:hAnsi="Arial"/>
                <w:b/>
                <w:sz w:val="18"/>
              </w:rPr>
              <w:t>Detail</w:t>
            </w:r>
          </w:p>
        </w:tc>
      </w:tr>
      <w:tr>
        <w:tc>
          <w:tcPr>
            <w:tcW w:type="dxa" w:w="4320"/>
          </w:tcPr>
          <w:p>
            <w:r/>
            <w:r>
              <w:rPr>
                <w:rFonts w:ascii="Arial" w:hAnsi="Arial"/>
                <w:b w:val="0"/>
                <w:sz w:val="18"/>
              </w:rPr>
              <w:t>Disclaimer</w:t>
            </w:r>
          </w:p>
        </w:tc>
        <w:tc>
          <w:tcPr>
            <w:tcW w:type="dxa" w:w="4320"/>
          </w:tcPr>
          <w:p>
            <w:r/>
            <w:r>
              <w:rPr>
                <w:rFonts w:ascii="Arial" w:hAnsi="Arial"/>
                <w:b w:val="0"/>
                <w:sz w:val="18"/>
              </w:rPr>
              <w:t>This SDS has been prepared in good faith. The manufacturer makes no warranty of merchantability or any other warranty, express or implied, with respect to such information.</w:t>
            </w:r>
          </w:p>
        </w:tc>
      </w:tr>
      <w:tr>
        <w:tc>
          <w:tcPr>
            <w:tcW w:type="dxa" w:w="4320"/>
          </w:tcPr>
          <w:p>
            <w:r/>
            <w:r>
              <w:rPr>
                <w:rFonts w:ascii="Arial" w:hAnsi="Arial"/>
                <w:b w:val="0"/>
                <w:sz w:val="18"/>
              </w:rPr>
              <w:t>Prepared By</w:t>
            </w:r>
          </w:p>
        </w:tc>
        <w:tc>
          <w:tcPr>
            <w:tcW w:type="dxa" w:w="4320"/>
          </w:tcPr>
          <w:p>
            <w:r/>
            <w:r>
              <w:rPr>
                <w:rFonts w:ascii="Arial" w:hAnsi="Arial"/>
                <w:b w:val="0"/>
                <w:sz w:val="18"/>
              </w:rPr>
              <w:t>Jonathan Kafritsas, Cellular Cosmetics Pty Ltd</w:t>
            </w:r>
          </w:p>
        </w:tc>
      </w:tr>
      <w:tr>
        <w:tc>
          <w:tcPr>
            <w:tcW w:type="dxa" w:w="4320"/>
          </w:tcPr>
          <w:p>
            <w:r/>
            <w:r>
              <w:rPr>
                <w:rFonts w:ascii="Arial" w:hAnsi="Arial"/>
                <w:b w:val="0"/>
                <w:sz w:val="18"/>
              </w:rPr>
              <w:t>Issue Date</w:t>
            </w:r>
          </w:p>
        </w:tc>
        <w:tc>
          <w:tcPr>
            <w:tcW w:type="dxa" w:w="4320"/>
          </w:tcPr>
          <w:p>
            <w:r/>
            <w:r>
              <w:rPr>
                <w:rFonts w:ascii="Arial" w:hAnsi="Arial"/>
                <w:b w:val="0"/>
                <w:sz w:val="18"/>
              </w:rPr>
              <w:t>10 April 2026</w:t>
            </w:r>
          </w:p>
        </w:tc>
      </w:tr>
    </w:tbl>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18"/>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