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Lime Caviar Moisturiser</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Lime Caviar Moisturiser</w:t>
            </w:r>
          </w:p>
        </w:tc>
      </w:tr>
      <w:tr>
        <w:tc>
          <w:tcPr>
            <w:tcW w:type="dxa" w:w="4320"/>
          </w:tcPr>
          <w:p>
            <w:r/>
            <w:r>
              <w:rPr>
                <w:rFonts w:ascii="Calibri" w:hAnsi="Calibri"/>
                <w:b w:val="0"/>
                <w:sz w:val="18"/>
              </w:rPr>
              <w:t>Product Code</w:t>
            </w:r>
          </w:p>
        </w:tc>
        <w:tc>
          <w:tcPr>
            <w:tcW w:type="dxa" w:w="4320"/>
          </w:tcPr>
          <w:p>
            <w:r/>
            <w:r>
              <w:rPr>
                <w:rFonts w:ascii="Calibri" w:hAnsi="Calibri"/>
                <w:b w:val="0"/>
                <w:sz w:val="18"/>
              </w:rPr>
              <w:t>LCM</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COC-LCM-001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Citronellol, Hexyl Cinnamal,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Glycerin, Helianthus Annuus Seed Oil (Sunflower Oil), Cetearyl Alcohol, Caprylic/Capric Triglyceride, Butyrospermum Parkii Butter (Shea Butter), Tocopherol (Natural Vitamin E), Citrus Australasica (Lime Caviar), Citrus Aurantifolia Oil, Phenoxyethanol, Mentha Arvensis Leaf Oil, Ceteareth-20, Parfum, Stearic Acid, Caprylyl Glycol, Carbomer, Glycyrrhiza Glabra Root Extract, Dimethicone, Sodium Hydroxide, Citronellol, Hexyl Cinnamal, Limonene,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