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6"/>
        </w:rPr>
        <w:t>CERTIFICATE OF ANALYSIS</w:t>
      </w:r>
    </w:p>
    <w:p>
      <w:r>
        <w:rPr>
          <w:rFonts w:ascii="Calibri" w:hAnsi="Calibri"/>
          <w:i/>
          <w:sz w:val="20"/>
        </w:rPr>
        <w:t>Cellular Cosmetics Pty Ltd — ABN 73 668 909 984</w:t>
      </w:r>
    </w:p>
    <w:p>
      <w:r>
        <w:rPr>
          <w:rFonts w:ascii="Calibri" w:hAnsi="Calibri"/>
          <w:b/>
          <w:sz w:val="26"/>
        </w:rPr>
        <w:t>Hypochlorous Acid Facial Mist</w:t>
      </w:r>
    </w:p>
    <w:p>
      <w:r>
        <w:rPr>
          <w:rFonts w:ascii="Calibri" w:hAnsi="Calibri"/>
          <w:b/>
          <w:sz w:val="26"/>
        </w:rP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Field</w:t>
            </w:r>
          </w:p>
        </w:tc>
        <w:tc>
          <w:tcPr>
            <w:tcW w:type="dxa" w:w="4320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Hypochlorous Acid Facial Mist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150HOCL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12 months after manufacture date or 6 months after opening, whichever is earlier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6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1/7 Activity Crescent, Molendinar, QLD, Australia</w:t>
            </w:r>
          </w:p>
        </w:tc>
      </w:tr>
    </w:tbl>
    <w:p/>
    <w:p>
      <w:r>
        <w:rPr>
          <w:rFonts w:ascii="Calibri" w:hAnsi="Calibri"/>
          <w:b/>
          <w:sz w:val="26"/>
        </w:rP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Test</w:t>
            </w:r>
          </w:p>
        </w:tc>
        <w:tc>
          <w:tcPr>
            <w:tcW w:type="dxa" w:w="1728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Method</w:t>
            </w:r>
          </w:p>
        </w:tc>
        <w:tc>
          <w:tcPr>
            <w:tcW w:type="dxa" w:w="1728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Specification</w:t>
            </w:r>
          </w:p>
        </w:tc>
        <w:tc>
          <w:tcPr>
            <w:tcW w:type="dxa" w:w="1728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Result</w:t>
            </w:r>
          </w:p>
        </w:tc>
        <w:tc>
          <w:tcPr>
            <w:tcW w:type="dxa" w:w="1728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Clear, colourless aqueous solution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Faint chlorine-like, dissipates rapidly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4.5 – 5.5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HOCl concentration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Iodometric titration / colorimetric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130 – 170 ppm (target 150 ppm)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Free Available Chlorine (FAC)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DPD colorimetric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≥ 130 ppm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0.99 – 1.01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Total Aerobic Microbial Count (TAMC)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Total Yeast &amp; Mould (TYMC)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≤ 10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r>
        <w:rPr>
          <w:rFonts w:ascii="Calibri" w:hAnsi="Calibri"/>
          <w:b/>
          <w:sz w:val="26"/>
        </w:rPr>
        <w:t>Conclusion</w:t>
      </w:r>
    </w:p>
    <w:p>
      <w:r>
        <w:rPr>
          <w:rFonts w:ascii="Calibri" w:hAnsi="Calibri"/>
          <w:i w:val="0"/>
          <w:sz w:val="20"/>
        </w:rPr>
        <w:t>The above batch has been tested against the product specifications and CONFORMS. This product is released for distribution.</w:t>
      </w:r>
    </w:p>
    <w:p>
      <w:r>
        <w:rPr>
          <w:rFonts w:ascii="Calibri" w:hAnsi="Calibri"/>
          <w:b/>
          <w:sz w:val="26"/>
        </w:rP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Field</w:t>
            </w:r>
          </w:p>
        </w:tc>
        <w:tc>
          <w:tcPr>
            <w:tcW w:type="dxa" w:w="4320"/>
            <w:shd w:val="clear" w:color="auto" w:fill="E7E6E6"/>
          </w:tcPr>
          <w:p>
            <w:r/>
            <w:r>
              <w:rPr>
                <w:rFonts w:ascii="Calibri" w:hAnsi="Calibri"/>
                <w:b/>
                <w:sz w:val="20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20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20"/>
              </w:rPr>
              <w:t>07 June 2026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