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sz w:val="32"/>
        </w:rPr>
        <w:t>SAFETY DATA SHEET</w:t>
      </w:r>
    </w:p>
    <w:p>
      <w:pPr>
        <w:jc w:val="center"/>
      </w:pPr>
      <w:r>
        <w:rPr>
          <w:rFonts w:ascii="Arial" w:hAnsi="Arial"/>
          <w:b w:val="0"/>
          <w:sz w:val="18"/>
        </w:rPr>
        <w:t>Prepared in accordance with GHS / REACH Regulation (EC) No 1907/2006</w:t>
      </w:r>
    </w:p>
    <w:p>
      <w:pPr>
        <w:jc w:val="center"/>
      </w:pPr>
      <w:r>
        <w:rPr>
          <w:rFonts w:ascii="Arial" w:hAnsi="Arial"/>
          <w:b/>
          <w:sz w:val="28"/>
        </w:rPr>
        <w:t>Hydrating Ceramide Cleanser</w:t>
      </w:r>
    </w:p>
    <w:p>
      <w:pPr>
        <w:pStyle w:val="Heading2"/>
      </w:pPr>
      <w:r>
        <w:t>1.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Revision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SDS-HCC-001</w:t>
            </w:r>
          </w:p>
        </w:tc>
      </w:tr>
    </w:tbl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Hydrating Ceramide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Code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HCC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Recommended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Rinse-off facial cleanser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Restrictions on Use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Cosmetic use only. External use. Do not ingest.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Manufacturer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73 668 909 984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Address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1/7 Activity Crescent, Molendinar, QLD, Australia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Email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Emergency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admin@cellular-cosmetics.com (business hours)</w:t>
            </w:r>
          </w:p>
        </w:tc>
      </w:tr>
    </w:tbl>
    <w:p>
      <w:pPr>
        <w:pStyle w:val="Heading2"/>
      </w:pPr>
      <w:r>
        <w:t>2. Hazard Identification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GHS Classification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as hazardous under GHS / CLP.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Signal Word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Precautionary Statements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P102 Keep out of reach of children. P305+P351+P338 IF IN EYES: Rinse cautiously with water for several minutes.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Other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3. Composition / Information on Ingredients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Product Type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Mixture (cosmetic finished product)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INCI Declaration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Aqua, Cocamidopropyl Betaine, Ammonium Lauryl Sulfate, Glycerin, PEG-120 Methyl Glucose Dioleate, Ceramide NP, Ceramide AP, Ceramide EOP, Cholesterol, Phytosphingosine, Vitamin B5 (Panthenol), Helianthus Annuus (Sunflower) Seed Oil, Caprylic/Capric Triglyceride, Xanthan Gum, Phenoxyethanol, Ethylhexylglycerin, Tocopherol, Lactic Acid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Fragrance Allergens Declared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</w:t>
            </w:r>
          </w:p>
        </w:tc>
      </w:tr>
    </w:tbl>
    <w:p/>
    <w:p>
      <w:r>
        <w:rPr>
          <w:rFonts w:ascii="Arial" w:hAnsi="Arial"/>
          <w:b/>
          <w:sz w:val="18"/>
        </w:rPr>
        <w:t>Full Ingredient Table: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#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INCI Name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Function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CAS No.</w:t>
            </w:r>
          </w:p>
        </w:tc>
        <w:tc>
          <w:tcPr>
            <w:tcW w:type="dxa" w:w="1728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% w/w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Aqua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Solvent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7732-18-5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Cocamidopropyl Betaine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61789-40-0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Ammonium Lauryl Sulfate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2235-54-3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Humectant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56-81-5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PEG-120 Methyl Glucose Dioleate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Surfactant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86893-19-8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Ceramide NP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100403-19-8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Ceramide AP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100403-19-8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Ceramide EOP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 / Active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100403-19-8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Cholesterol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57-88-5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10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Phytosphingosine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554-62-1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Vitamin B5 (Panthenol)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Skin-conditioning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Helianthus Annuus (Sunflower) Seed Oil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8001-21-6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13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Caprylic/Capric Triglyceride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Emollient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65381-09-1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14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Xanthan Gum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Viscosity modifier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11138-66-2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Phenoxyethanol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122-99-6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16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Ethylhexylglycerin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Preservative booster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70445-33-9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17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Tocopherol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Antioxidant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59-02-9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  <w:tr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18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Lactic Acid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Exfoliant / pH adjuster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50-21-5</w:t>
            </w:r>
          </w:p>
        </w:tc>
        <w:tc>
          <w:tcPr>
            <w:tcW w:type="dxa" w:w="1728"/>
          </w:tcPr>
          <w:p>
            <w:r/>
            <w:r>
              <w:rPr>
                <w:rFonts w:ascii="Arial" w:hAnsi="Arial"/>
                <w:b w:val="0"/>
                <w:sz w:val="18"/>
              </w:rPr>
              <w:t>Proprietary</w:t>
            </w:r>
          </w:p>
        </w:tc>
      </w:tr>
    </w:tbl>
    <w:p/>
    <w:p>
      <w:r>
        <w:rPr>
          <w:rFonts w:ascii="Arial" w:hAnsi="Arial"/>
          <w:b w:val="0"/>
          <w:sz w:val="18"/>
        </w:rPr>
        <w:t>Phthalate Declaration: No prohibited phthalates (DEHP, DBP, BBP, DIBP) detected.</w:t>
      </w:r>
    </w:p>
    <w:p>
      <w:pPr>
        <w:pStyle w:val="Heading2"/>
      </w:pPr>
      <w:r>
        <w:t>4. First Aid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Rinse cautiously with water for several minutes. Remove contact lenses if present.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Contact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Discontinue use. Rinse with water. Seek medical attention if irritation persists.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Inhalation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a normal route of exposure. Move to fresh air if symptoms occur.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Ingestion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Do NOT induce vomiting. Rinse mouth with water. Seek medical attention.</w:t>
            </w:r>
          </w:p>
        </w:tc>
      </w:tr>
    </w:tbl>
    <w:p>
      <w:pPr>
        <w:pStyle w:val="Heading2"/>
      </w:pPr>
      <w:r>
        <w:t>5. Firefighting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Suitable Extinguishing Media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Water spray, foam, dry chemical, CO2.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Specific Hazards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 Not flammable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Special PPE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Standard firefighting equipment.</w:t>
            </w:r>
          </w:p>
        </w:tc>
      </w:tr>
    </w:tbl>
    <w:p>
      <w:pPr>
        <w:pStyle w:val="Heading2"/>
      </w:pPr>
      <w:r>
        <w:t>6. Accidental Release Measures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contact with skin and eyes. Use protective gloves.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Environmental Precautions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Avoid release to drains and waterways.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Containment / Cleanup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Absorb with inert material. Place in suitable container for disposal.</w:t>
            </w:r>
          </w:p>
        </w:tc>
      </w:tr>
    </w:tbl>
    <w:p>
      <w:pPr>
        <w:pStyle w:val="Heading2"/>
      </w:pPr>
      <w:r>
        <w:t>7. Handling and Storage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Handling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Use only as directed. Avoid contact with eyes. Wash hands after handling.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Storage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Store below 25 °C, away from direct sunlight. Keep container tightly closed.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Incompatibilities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</w:tbl>
    <w:p>
      <w:pPr>
        <w:pStyle w:val="Heading2"/>
      </w:pPr>
      <w:r>
        <w:t>8. Exposure Controls / Personal Protection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Exposure Limits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 OELs established for finished cosmetic product.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Engineering Controls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Adequate general ventilation.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Personal Protection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required for end-user. For bulk handling: gloves, eye protection.</w:t>
            </w:r>
          </w:p>
        </w:tc>
      </w:tr>
    </w:tbl>
    <w:p>
      <w:pPr>
        <w:pStyle w:val="Heading2"/>
      </w:pPr>
      <w:r>
        <w:t>9. Physical and Chemical Properties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Appearance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Clear to translucent gel / liquid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Odour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Characteristic / mild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pH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5.0 – 6.0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Solubility in water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Miscible / dispersible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Flash point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&gt;60 °C (contains ethanol)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Density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~1.0 g/mL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Flammability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Contains ethanol — flammable in bulk</w:t>
            </w:r>
          </w:p>
        </w:tc>
      </w:tr>
    </w:tbl>
    <w:p>
      <w:pPr>
        <w:pStyle w:val="Heading2"/>
      </w:pPr>
      <w:r>
        <w:t>10. Stability and Reactivity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Reactivity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 under normal conditions.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Chemical Stability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Stable.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Reactions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known.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Conditions to Avoid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Excessive heat, direct sunlight, freezing.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Incompatible Materials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Strong oxidising agents.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Decomposition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expected.</w:t>
            </w:r>
          </w:p>
        </w:tc>
      </w:tr>
    </w:tbl>
    <w:p>
      <w:pPr>
        <w:pStyle w:val="Heading2"/>
      </w:pPr>
      <w:r>
        <w:t>11. Toxicological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Acute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Assessed as safe under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Skin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Eye Irritation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May cause mild eye irritation on direct contact.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Sensitisation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 under normal use.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CMR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of the ingredients are classified as CMR.</w:t>
            </w:r>
          </w:p>
        </w:tc>
      </w:tr>
    </w:tbl>
    <w:p>
      <w:pPr>
        <w:pStyle w:val="Heading2"/>
      </w:pPr>
      <w:r>
        <w:t>12. Ecological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Aquatic Toxicity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classified. Biodegradable or readily diluted at use levels.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Persistence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 to persist.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Bioaccumulation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expected.</w:t>
            </w:r>
          </w:p>
        </w:tc>
      </w:tr>
    </w:tbl>
    <w:p>
      <w:pPr>
        <w:pStyle w:val="Heading2"/>
      </w:pPr>
      <w:r>
        <w:t>13. Disposal Considerations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Waste Disposal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Dispose per local regulations. Empty containers may be recycled.</w:t>
            </w:r>
          </w:p>
        </w:tc>
      </w:tr>
    </w:tbl>
    <w:p>
      <w:pPr>
        <w:pStyle w:val="Heading2"/>
      </w:pPr>
      <w:r>
        <w:t>14. Transport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UN Number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Proper Shipping Name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Transport Hazard Class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Not regulated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Packing Group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N/A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Marine Pollutant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</w:t>
            </w:r>
          </w:p>
        </w:tc>
      </w:tr>
    </w:tbl>
    <w:p>
      <w:pPr>
        <w:pStyle w:val="Heading2"/>
      </w:pPr>
      <w:r>
        <w:t>15. Regulatory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Australia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AICIS — all ingredients listed or exempt.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EU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Compliant with EC 1223/2009.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USA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FDA Cosmetic regulations 21 CFR.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Hazardous Ingredients (&gt;1%)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None above GHS disclosure thresholds.</w:t>
            </w:r>
          </w:p>
        </w:tc>
      </w:tr>
    </w:tbl>
    <w:p>
      <w:pPr>
        <w:pStyle w:val="Heading2"/>
      </w:pPr>
      <w:r>
        <w:t>16. Other Information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Field</w:t>
            </w:r>
          </w:p>
        </w:tc>
        <w:tc>
          <w:tcPr>
            <w:tcW w:type="dxa" w:w="4320"/>
            <w:shd w:fill="D9E2F3"/>
          </w:tcPr>
          <w:p>
            <w:r/>
            <w:r>
              <w:rPr>
                <w:rFonts w:ascii="Arial" w:hAnsi="Arial"/>
                <w:b/>
                <w:sz w:val="18"/>
              </w:rPr>
              <w:t>Detail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Disclaimer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This SDS has been prepared in good faith. The manufacturer makes no warranty of merchantability or any other warranty, express or implied, with respect to such information.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Prepared By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Jonathan Kafritsas, Cellular Cosmetics Pty Ltd</w:t>
            </w:r>
          </w:p>
        </w:tc>
      </w:tr>
      <w:tr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Issue Date</w:t>
            </w:r>
          </w:p>
        </w:tc>
        <w:tc>
          <w:tcPr>
            <w:tcW w:type="dxa" w:w="4320"/>
          </w:tcPr>
          <w:p>
            <w:r/>
            <w:r>
              <w:rPr>
                <w:rFonts w:ascii="Arial" w:hAnsi="Arial"/>
                <w:b w:val="0"/>
                <w:sz w:val="18"/>
              </w:rPr>
              <w:t>10 April 2026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