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Hydrating Ceramide Cleanser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Hydrating Ceramide Cleanser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HYDRATIN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to pale cleanser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