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Hydra-Grip Makeup Primer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SDS-HGMP-001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Hydra-Grip Makeup Primer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HGMP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makeup primer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Aloe Barbadensis Leaf Juice Powder, Cucumis Sativus (Cucumber) Fruit Extract, Tocopherol, Phenoxyethanol, Sodium Hyaluronate, Carbomer, , Polyglutamic Acid, Ethylhexylglycerin,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Polyglutamic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