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Hyaluronic Acid Gel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SDS-HIA-001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Hyaluronic Acid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Leave-on facial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Water, Glycerin, Aloe Barbadensis Leaf Juice Powder, Cucumis Sativus (Cucumber) Fruit Extract, Tocopherol, Phenoxyethanol, Sodium Hyaluronate, Carbomer, Polyglutamic Acid, Ethylhexylglycerin, Sodium Hydroxide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Water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Aloe Barbadensis Leaf Juice Powder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85507-69-3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Cucumis Sativus (Cucumber) Fruit Extract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89998-01-6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Hyaluronate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9067-32-7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Carbomer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9003-01-4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Polyglutamic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Sodium Hydroxide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1310-73-2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6.5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