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Hyaluronic Acid Gel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Hyaluronic Acid Gel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HIA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gel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6.5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