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Green Clay Face Mask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Green Clay Face Mask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GCM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sheet mask / mask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