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Gentle Tattoo Cleanser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Gentle Tattoo Cleanser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GENTLETA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to pale cleanser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