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Fruit Enzyme Sheet Mask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Fruit Enzyme Sheet Mask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FS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Clear to pale sheet mask / mask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5.0 – 6.0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