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CONFORMITY</w:t>
      </w:r>
    </w:p>
    <w:p>
      <w:pPr>
        <w:jc w:val="center"/>
      </w:pPr>
      <w:r>
        <w:rPr>
          <w:rFonts w:ascii="Calibri" w:hAnsi="Calibri"/>
          <w:b w:val="0"/>
          <w:sz w:val="20"/>
        </w:rPr>
        <w:t>Issued by Cellular Cosmetics Pty Ltd — ABN 73 668 909 984</w:t>
      </w:r>
    </w:p>
    <w:p>
      <w:pPr>
        <w:jc w:val="center"/>
      </w:pPr>
      <w:r>
        <w:rPr>
          <w:rFonts w:ascii="Calibri" w:hAnsi="Calibri"/>
          <w:b/>
          <w:sz w:val="28"/>
        </w:rPr>
        <w:t>Deluxe Beard Oil</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Deluxe Beard Oil</w:t>
            </w:r>
          </w:p>
        </w:tc>
      </w:tr>
      <w:tr>
        <w:tc>
          <w:tcPr>
            <w:tcW w:type="dxa" w:w="4320"/>
          </w:tcPr>
          <w:p>
            <w:r/>
            <w:r>
              <w:rPr>
                <w:rFonts w:ascii="Calibri" w:hAnsi="Calibri"/>
                <w:b w:val="0"/>
                <w:sz w:val="18"/>
              </w:rPr>
              <w:t>Product Code</w:t>
            </w:r>
          </w:p>
        </w:tc>
        <w:tc>
          <w:tcPr>
            <w:tcW w:type="dxa" w:w="4320"/>
          </w:tcPr>
          <w:p>
            <w:r/>
            <w:r>
              <w:rPr>
                <w:rFonts w:ascii="Calibri" w:hAnsi="Calibri"/>
                <w:b w:val="0"/>
                <w:sz w:val="18"/>
              </w:rPr>
              <w:t>DBO</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Date of Issue</w:t>
            </w:r>
          </w:p>
        </w:tc>
        <w:tc>
          <w:tcPr>
            <w:tcW w:type="dxa" w:w="4320"/>
          </w:tcPr>
          <w:p>
            <w:r/>
            <w:r>
              <w:rPr>
                <w:rFonts w:ascii="Calibri" w:hAnsi="Calibri"/>
                <w:b w:val="0"/>
                <w:sz w:val="18"/>
              </w:rPr>
              <w:t>10 April 2026</w:t>
            </w:r>
          </w:p>
        </w:tc>
      </w:tr>
      <w:tr>
        <w:tc>
          <w:tcPr>
            <w:tcW w:type="dxa" w:w="4320"/>
          </w:tcPr>
          <w:p>
            <w:r/>
            <w:r>
              <w:rPr>
                <w:rFonts w:ascii="Calibri" w:hAnsi="Calibri"/>
                <w:b w:val="0"/>
                <w:sz w:val="18"/>
              </w:rPr>
              <w:t>Document Reference</w:t>
            </w:r>
          </w:p>
        </w:tc>
        <w:tc>
          <w:tcPr>
            <w:tcW w:type="dxa" w:w="4320"/>
          </w:tcPr>
          <w:p>
            <w:r/>
            <w:r>
              <w:rPr>
                <w:rFonts w:ascii="Calibri" w:hAnsi="Calibri"/>
                <w:b w:val="0"/>
                <w:sz w:val="18"/>
              </w:rPr>
              <w:t>COC-DBO-001</w:t>
            </w:r>
          </w:p>
        </w:tc>
      </w:tr>
    </w:tbl>
    <w:p>
      <w:pPr>
        <w:pStyle w:val="Heading2"/>
      </w:pPr>
      <w:r>
        <w:t>Declaration of Conformity</w:t>
      </w:r>
    </w:p>
    <w:p>
      <w:r>
        <w:rPr>
          <w:rFonts w:ascii="Calibri" w:hAnsi="Calibri"/>
          <w:b w:val="0"/>
          <w:sz w:val="18"/>
        </w:rPr>
        <w:t>Cellular Cosmetics Pty Ltd hereby certifies that the cosmetic product identified above has been manufactured, tested and assessed in accordance with the following regulations and standards:</w:t>
      </w:r>
    </w:p>
    <w:p>
      <w:pPr>
        <w:pStyle w:val="ListBullet"/>
      </w:pPr>
      <w:r>
        <w:rPr>
          <w:rFonts w:ascii="Calibri" w:hAnsi="Calibri"/>
          <w:sz w:val="18"/>
        </w:rPr>
        <w:t>Regulation (EC) No 1223/2009 on cosmetic products</w:t>
      </w:r>
    </w:p>
    <w:p>
      <w:pPr>
        <w:pStyle w:val="ListBullet"/>
      </w:pPr>
      <w:r>
        <w:rPr>
          <w:rFonts w:ascii="Calibri" w:hAnsi="Calibri"/>
          <w:sz w:val="18"/>
        </w:rPr>
        <w:t>ISO 22716:2007 — Cosmetics — Good Manufacturing Practices (GMP) principles followed</w:t>
      </w:r>
    </w:p>
    <w:p>
      <w:pPr>
        <w:pStyle w:val="ListBullet"/>
      </w:pPr>
      <w:r>
        <w:rPr>
          <w:rFonts w:ascii="Calibri" w:hAnsi="Calibri"/>
          <w:sz w:val="18"/>
        </w:rPr>
        <w:t>ISO 17516:2014 — Cosmetics — Microbiological limits</w:t>
      </w:r>
    </w:p>
    <w:p>
      <w:pPr>
        <w:pStyle w:val="ListBullet"/>
      </w:pPr>
      <w:r>
        <w:rPr>
          <w:rFonts w:ascii="Calibri" w:hAnsi="Calibri"/>
          <w:sz w:val="18"/>
        </w:rPr>
        <w:t>Australian Industrial Chemicals Introduction Scheme (AICIS) requirements</w:t>
      </w:r>
    </w:p>
    <w:p>
      <w:pPr>
        <w:pStyle w:val="ListBullet"/>
      </w:pPr>
      <w:r>
        <w:rPr>
          <w:rFonts w:ascii="Calibri" w:hAnsi="Calibri"/>
          <w:sz w:val="18"/>
        </w:rPr>
        <w:t>United States FDA Cosmetic Regulations 21 CFR Parts 700–740</w:t>
      </w:r>
    </w:p>
    <w:p>
      <w:pPr>
        <w:pStyle w:val="Heading2"/>
      </w:pPr>
      <w:r>
        <w:t>Confirmed Compliance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Item</w:t>
            </w:r>
          </w:p>
        </w:tc>
        <w:tc>
          <w:tcPr>
            <w:tcW w:type="dxa" w:w="4320"/>
          </w:tcPr>
          <w:p>
            <w:r/>
            <w:r>
              <w:rPr>
                <w:rFonts w:ascii="Calibri" w:hAnsi="Calibri"/>
                <w:b/>
                <w:sz w:val="18"/>
              </w:rPr>
              <w:t>Status</w:t>
            </w:r>
          </w:p>
        </w:tc>
      </w:tr>
      <w:tr>
        <w:tc>
          <w:tcPr>
            <w:tcW w:type="dxa" w:w="4320"/>
          </w:tcPr>
          <w:p>
            <w:r/>
            <w:r>
              <w:rPr>
                <w:rFonts w:ascii="Calibri" w:hAnsi="Calibri"/>
                <w:b w:val="0"/>
                <w:sz w:val="18"/>
              </w:rPr>
              <w:t>Cosmetic Product Safety Report (CPSR)</w:t>
            </w:r>
          </w:p>
        </w:tc>
        <w:tc>
          <w:tcPr>
            <w:tcW w:type="dxa" w:w="4320"/>
          </w:tcPr>
          <w:p>
            <w:r/>
            <w:r>
              <w:rPr>
                <w:rFonts w:ascii="Calibri" w:hAnsi="Calibri"/>
                <w:b w:val="0"/>
                <w:sz w:val="18"/>
              </w:rPr>
              <w:t>Completed and held on file</w:t>
            </w:r>
          </w:p>
        </w:tc>
      </w:tr>
      <w:tr>
        <w:tc>
          <w:tcPr>
            <w:tcW w:type="dxa" w:w="4320"/>
          </w:tcPr>
          <w:p>
            <w:r/>
            <w:r>
              <w:rPr>
                <w:rFonts w:ascii="Calibri" w:hAnsi="Calibri"/>
                <w:b w:val="0"/>
                <w:sz w:val="18"/>
              </w:rPr>
              <w:t>Product Information File (PIF)</w:t>
            </w:r>
          </w:p>
        </w:tc>
        <w:tc>
          <w:tcPr>
            <w:tcW w:type="dxa" w:w="4320"/>
          </w:tcPr>
          <w:p>
            <w:r/>
            <w:r>
              <w:rPr>
                <w:rFonts w:ascii="Calibri" w:hAnsi="Calibri"/>
                <w:b w:val="0"/>
                <w:sz w:val="18"/>
              </w:rPr>
              <w:t>Maintained per Article 11 of EC 1223/2009</w:t>
            </w:r>
          </w:p>
        </w:tc>
      </w:tr>
      <w:tr>
        <w:tc>
          <w:tcPr>
            <w:tcW w:type="dxa" w:w="4320"/>
          </w:tcPr>
          <w:p>
            <w:r/>
            <w:r>
              <w:rPr>
                <w:rFonts w:ascii="Calibri" w:hAnsi="Calibri"/>
                <w:b w:val="0"/>
                <w:sz w:val="18"/>
              </w:rPr>
              <w:t>Microbiological release testing</w:t>
            </w:r>
          </w:p>
        </w:tc>
        <w:tc>
          <w:tcPr>
            <w:tcW w:type="dxa" w:w="4320"/>
          </w:tcPr>
          <w:p>
            <w:r/>
            <w:r>
              <w:rPr>
                <w:rFonts w:ascii="Calibri" w:hAnsi="Calibri"/>
                <w:b w:val="0"/>
                <w:sz w:val="18"/>
              </w:rPr>
              <w:t>Pass — within ISO 17516 Category 2 limits</w:t>
            </w:r>
          </w:p>
        </w:tc>
      </w:tr>
      <w:tr>
        <w:tc>
          <w:tcPr>
            <w:tcW w:type="dxa" w:w="4320"/>
          </w:tcPr>
          <w:p>
            <w:r/>
            <w:r>
              <w:rPr>
                <w:rFonts w:ascii="Calibri" w:hAnsi="Calibri"/>
                <w:b w:val="0"/>
                <w:sz w:val="18"/>
              </w:rPr>
              <w:t>Preservative Efficacy Testing (Ph. Eur. 5.1.3)</w:t>
            </w:r>
          </w:p>
        </w:tc>
        <w:tc>
          <w:tcPr>
            <w:tcW w:type="dxa" w:w="4320"/>
          </w:tcPr>
          <w:p>
            <w:r/>
            <w:r>
              <w:rPr>
                <w:rFonts w:ascii="Calibri" w:hAnsi="Calibri"/>
                <w:b w:val="0"/>
                <w:sz w:val="18"/>
              </w:rPr>
              <w:t>Pass — Criteria A</w:t>
            </w:r>
          </w:p>
        </w:tc>
      </w:tr>
      <w:tr>
        <w:tc>
          <w:tcPr>
            <w:tcW w:type="dxa" w:w="4320"/>
          </w:tcPr>
          <w:p>
            <w:r/>
            <w:r>
              <w:rPr>
                <w:rFonts w:ascii="Calibri" w:hAnsi="Calibri"/>
                <w:b w:val="0"/>
                <w:sz w:val="18"/>
              </w:rPr>
              <w:t>Stability testing</w:t>
            </w:r>
          </w:p>
        </w:tc>
        <w:tc>
          <w:tcPr>
            <w:tcW w:type="dxa" w:w="4320"/>
          </w:tcPr>
          <w:p>
            <w:r/>
            <w:r>
              <w:rPr>
                <w:rFonts w:ascii="Calibri" w:hAnsi="Calibri"/>
                <w:b w:val="0"/>
                <w:sz w:val="18"/>
              </w:rPr>
              <w:t>Pass — supports 24 month shelf life, 12 month PAO</w:t>
            </w:r>
          </w:p>
        </w:tc>
      </w:tr>
      <w:tr>
        <w:tc>
          <w:tcPr>
            <w:tcW w:type="dxa" w:w="4320"/>
          </w:tcPr>
          <w:p>
            <w:r/>
            <w:r>
              <w:rPr>
                <w:rFonts w:ascii="Calibri" w:hAnsi="Calibri"/>
                <w:b w:val="0"/>
                <w:sz w:val="18"/>
              </w:rPr>
              <w:t>Animal testing</w:t>
            </w:r>
          </w:p>
        </w:tc>
        <w:tc>
          <w:tcPr>
            <w:tcW w:type="dxa" w:w="4320"/>
          </w:tcPr>
          <w:p>
            <w:r/>
            <w:r>
              <w:rPr>
                <w:rFonts w:ascii="Calibri" w:hAnsi="Calibri"/>
                <w:b w:val="0"/>
                <w:sz w:val="18"/>
              </w:rPr>
              <w:t>Not tested on animals (Article 18 of EC 1223/2009)</w:t>
            </w:r>
          </w:p>
        </w:tc>
      </w:tr>
      <w:tr>
        <w:tc>
          <w:tcPr>
            <w:tcW w:type="dxa" w:w="4320"/>
          </w:tcPr>
          <w:p>
            <w:r/>
            <w:r>
              <w:rPr>
                <w:rFonts w:ascii="Calibri" w:hAnsi="Calibri"/>
                <w:b w:val="0"/>
                <w:sz w:val="18"/>
              </w:rPr>
              <w:t>Restricted substances</w:t>
            </w:r>
          </w:p>
        </w:tc>
        <w:tc>
          <w:tcPr>
            <w:tcW w:type="dxa" w:w="4320"/>
          </w:tcPr>
          <w:p>
            <w:r/>
            <w:r>
              <w:rPr>
                <w:rFonts w:ascii="Calibri" w:hAnsi="Calibri"/>
                <w:b w:val="0"/>
                <w:sz w:val="18"/>
              </w:rPr>
              <w:t>Compliant — no Annex II substances; Annex III substances within limits</w:t>
            </w:r>
          </w:p>
        </w:tc>
      </w:tr>
      <w:tr>
        <w:tc>
          <w:tcPr>
            <w:tcW w:type="dxa" w:w="4320"/>
          </w:tcPr>
          <w:p>
            <w:r/>
            <w:r>
              <w:rPr>
                <w:rFonts w:ascii="Calibri" w:hAnsi="Calibri"/>
                <w:b w:val="0"/>
                <w:sz w:val="18"/>
              </w:rPr>
              <w:t>Fragrance allergen labelling</w:t>
            </w:r>
          </w:p>
        </w:tc>
        <w:tc>
          <w:tcPr>
            <w:tcW w:type="dxa" w:w="4320"/>
          </w:tcPr>
          <w:p>
            <w:r/>
            <w:r>
              <w:rPr>
                <w:rFonts w:ascii="Calibri" w:hAnsi="Calibri"/>
                <w:b w:val="0"/>
                <w:sz w:val="18"/>
              </w:rPr>
              <w:t>Compliant — Cinnamal, Citronellol, Coumarin, Eugenol, Hexyl Cinnamal, Limonene, Linalool</w:t>
            </w:r>
          </w:p>
        </w:tc>
      </w:tr>
      <w:tr>
        <w:tc>
          <w:tcPr>
            <w:tcW w:type="dxa" w:w="4320"/>
          </w:tcPr>
          <w:p>
            <w:r/>
            <w:r>
              <w:rPr>
                <w:rFonts w:ascii="Calibri" w:hAnsi="Calibri"/>
                <w:b w:val="0"/>
                <w:sz w:val="18"/>
              </w:rPr>
              <w:t>EU Annex II banned substances</w:t>
            </w:r>
          </w:p>
        </w:tc>
        <w:tc>
          <w:tcPr>
            <w:tcW w:type="dxa" w:w="4320"/>
          </w:tcPr>
          <w:p>
            <w:r/>
            <w:r>
              <w:rPr>
                <w:rFonts w:ascii="Calibri" w:hAnsi="Calibri"/>
                <w:b w:val="0"/>
                <w:sz w:val="18"/>
              </w:rPr>
              <w:t>Full ingredient check — no banned substances detected</w:t>
            </w:r>
          </w:p>
        </w:tc>
      </w:tr>
    </w:tbl>
    <w:p>
      <w:r>
        <w:rPr>
          <w:rFonts w:ascii="Calibri" w:hAnsi="Calibri"/>
          <w:b/>
          <w:sz w:val="18"/>
        </w:rPr>
        <w:t>INCI Declaration:</w:t>
      </w:r>
    </w:p>
    <w:p>
      <w:r>
        <w:rPr>
          <w:rFonts w:ascii="Calibri" w:hAnsi="Calibri"/>
          <w:b w:val="0"/>
          <w:sz w:val="18"/>
        </w:rPr>
        <w:t>Caprylic/Capric Triglyceride, Ricinus Communis (Castor) Seed Oil, Cocos Nucifera (Coconut) Oil, Vitis Vinifera (Grape) Seed Oil, Squalane, Fragrance (Parfum), Mentha Piperita (Peppermint) Oil, Cinnamal, Citronellol, Coumarin, Eugenol, Hexyl Cinnamal, Limonene, Linalool</w:t>
      </w:r>
    </w:p>
    <w:p>
      <w:pPr>
        <w:pStyle w:val="Heading2"/>
      </w:pPr>
      <w:r>
        <w:t>Important Notes</w:t>
      </w:r>
    </w:p>
    <w:p>
      <w:r>
        <w:rPr>
          <w:rFonts w:ascii="Calibri" w:hAnsi="Calibri"/>
          <w:b w:val="0"/>
          <w:sz w:val="18"/>
        </w:rPr>
        <w:t>The full Cosmetic Product Safety Report (CPSR) and Product Information File (PIF) contain proprietary formulation data and are not distributed publicly. They are held by the manufacturer and are available to competent authorities on request.</w:t>
      </w:r>
    </w:p>
    <w:p>
      <w:r>
        <w:rPr>
          <w:rFonts w:ascii="Calibri" w:hAnsi="Calibri"/>
          <w:b w:val="0"/>
          <w:sz w:val="18"/>
        </w:rPr>
        <w:t>This certificate may be shared with retailers, distributors and customers as evidence of regulatory compliance.</w:t>
      </w:r>
    </w:p>
    <w:p>
      <w:pPr>
        <w:pStyle w:val="Heading2"/>
      </w:pPr>
      <w:r>
        <w:t>Signed on behalf of Cellular Cosmetics Pty Ltd</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Date</w:t>
            </w:r>
          </w:p>
        </w:tc>
        <w:tc>
          <w:tcPr>
            <w:tcW w:type="dxa" w:w="4320"/>
          </w:tcPr>
          <w:p>
            <w:r/>
            <w:r>
              <w:rPr>
                <w:rFonts w:ascii="Calibri" w:hAnsi="Calibri"/>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