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sz w:val="32"/>
        </w:rPr>
        <w:t>SAFETY DATA SHEET</w:t>
      </w:r>
    </w:p>
    <w:p>
      <w:pPr>
        <w:jc w:val="center"/>
      </w:pPr>
      <w:r>
        <w:rPr>
          <w:rFonts w:ascii="Arial" w:hAnsi="Arial"/>
          <w:b w:val="0"/>
          <w:sz w:val="18"/>
        </w:rPr>
        <w:t>Prepared in accordance with GHS / REACH Regulation (EC) No 1907/2006</w:t>
      </w:r>
    </w:p>
    <w:p>
      <w:pPr>
        <w:jc w:val="center"/>
      </w:pPr>
      <w:r>
        <w:rPr>
          <w:rFonts w:ascii="Arial" w:hAnsi="Arial"/>
          <w:b/>
          <w:sz w:val="28"/>
        </w:rPr>
        <w:t>Daily Skin Defence Cream</w:t>
      </w:r>
    </w:p>
    <w:p>
      <w:pPr>
        <w:pStyle w:val="Heading2"/>
      </w:pPr>
      <w:r>
        <w:t>1. Identification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Issue Date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10 April 2026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Revision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1.0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SDS Number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SDS-DSC-001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Name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Daily Skin Defence Cream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Code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DSC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Recommended Use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Leave-on facial moisturiser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Restrictions on Use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Cosmetic use only. External use. Do not ingest.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Manufacturer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Cellular Cosmetics Pty Ltd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ABN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73 668 909 984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Address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1/7 Activity Crescent, Molendinar, QLD, Australia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Email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admin@cellular-cosmetics.com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Emergency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admin@cellular-cosmetics.com (business hours)</w:t>
            </w:r>
          </w:p>
        </w:tc>
      </w:tr>
    </w:tbl>
    <w:p>
      <w:pPr>
        <w:pStyle w:val="Heading2"/>
      </w:pPr>
      <w:r>
        <w:t>2. Hazard Identification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GHS Classification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 as hazardous under GHS / CLP.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Signal Word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 Statements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Precautionary Statements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P102 Keep out of reach of children. P305+P351+P338 IF IN EYES: Rinse cautiously with water for several minutes.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Other Hazards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</w:tbl>
    <w:p>
      <w:pPr>
        <w:pStyle w:val="Heading2"/>
      </w:pPr>
      <w:r>
        <w:t>3. Composition / Information on Ingredients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Type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Mixture (cosmetic finished product)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INCI Declaration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Water, Glycerin, Cetearyl Alcohol, Caprylic/Capric Triglyceride, Helianthus Annuus (Sunflower) Seed Oil, Dimethicone, Butyrospermum Parkii (Shea) Butter, Stearic Acid, Ceteareth-20, Niacinamide, Cocos Nucifera (Coconut) Oil, Carbomer, Phenoxyethanol, Panthenol, Tocopherol, Ethylhexylglycerin, Aloe Barbadensis Leaf Juice Powder, Cucumis Sativus (Cucumber) Fruit Extract, Marine Collagen, Simmondsia Chinensis (Jojoba) Seed Oil, Sodium Hyaluronate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Fragrance Allergens Declared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</w:t>
            </w:r>
          </w:p>
        </w:tc>
      </w:tr>
    </w:tbl>
    <w:p/>
    <w:p>
      <w:r>
        <w:rPr>
          <w:rFonts w:ascii="Arial" w:hAnsi="Arial"/>
          <w:b/>
          <w:sz w:val="18"/>
        </w:rPr>
        <w:t>Full Ingredient Table: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#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INCI Name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Function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CAS No.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% w/w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Water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Solvent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7732-18-5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2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Glycerin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Humectant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56-81-5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3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Cetearyl Alcohol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Emulsifier / Thickener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67762-27-0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4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Caprylic/Capric Triglyceride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Emollient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65381-09-1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Helianthus Annuus (Sunflower) Seed Oil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Emollient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8001-21-6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Dimethicone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Skin-conditioning / Emollient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9006-65-9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7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Butyrospermum Parkii (Shea) Butter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Emollient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194043-92-0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Stearic Acid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Emulsifier / Thickener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57-11-4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Ceteareth-20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Emulsifier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68439-49-6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Niacinamide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Active / Skin-conditioning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98-92-0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Cocos Nucifera (Coconut) Oil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Emollient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8001-31-8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12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Carbomer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Viscosity modifier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9003-01-4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13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Phenoxyethanol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Preservative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122-99-6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14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Panthenol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Skin-conditioning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81-13-0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Tocopherol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Antioxidant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59-02-9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Ethylhexylglycerin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Preservative booster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70445-33-9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17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Aloe Barbadensis Leaf Juice Powder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Skin-conditioning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85507-69-3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18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Cucumis Sativus (Cucumber) Fruit Extract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Skin-conditioning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89998-01-6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Marine Collagen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Skin-conditioning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N/A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20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Simmondsia Chinensis (Jojoba) Seed Oil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Emollient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61789-91-1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21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Sodium Hyaluronate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Humectant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9067-32-7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</w:tbl>
    <w:p/>
    <w:p>
      <w:r>
        <w:rPr>
          <w:rFonts w:ascii="Arial" w:hAnsi="Arial"/>
          <w:b w:val="0"/>
          <w:sz w:val="18"/>
        </w:rPr>
        <w:t>Phthalate Declaration: No prohibited phthalates (DEHP, DBP, BBP, DIBP) detected.</w:t>
      </w:r>
    </w:p>
    <w:p>
      <w:pPr>
        <w:pStyle w:val="Heading2"/>
      </w:pPr>
      <w:r>
        <w:t>4. First Aid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Eye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Rinse cautiously with water for several minutes. Remove contact lenses if present. Seek medical attention if irritation persists.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Skin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Discontinue use. Rinse with water. Seek medical attention if irritation persists.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Inhalation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a normal route of exposure. Move to fresh air if symptoms occur.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Ingestion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Do NOT induce vomiting. Rinse mouth with water. Seek medical attention.</w:t>
            </w:r>
          </w:p>
        </w:tc>
      </w:tr>
    </w:tbl>
    <w:p>
      <w:pPr>
        <w:pStyle w:val="Heading2"/>
      </w:pPr>
      <w:r>
        <w:t>5. Firefighting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Suitable Extinguishing Media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Water spray, foam, dry chemical, CO2.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Specific Hazards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 Not flammable under normal conditions.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Special PPE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Standard firefighting equipment.</w:t>
            </w:r>
          </w:p>
        </w:tc>
      </w:tr>
    </w:tbl>
    <w:p>
      <w:pPr>
        <w:pStyle w:val="Heading2"/>
      </w:pPr>
      <w:r>
        <w:t>6. Accidental Release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Personal Precautions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Avoid contact with skin and eyes. Use protective gloves.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Environmental Precautions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Avoid release to drains and waterways.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Containment / Cleanup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Absorb with inert material. Place in suitable container for disposal.</w:t>
            </w:r>
          </w:p>
        </w:tc>
      </w:tr>
    </w:tbl>
    <w:p>
      <w:pPr>
        <w:pStyle w:val="Heading2"/>
      </w:pPr>
      <w:r>
        <w:t>7. Handling and Storage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Handling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Use only as directed. Avoid contact with eyes. Wash hands after handling.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Storage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Store below 25 °C, away from direct sunlight. Keep container tightly closed.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Incompatibilities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</w:tbl>
    <w:p>
      <w:pPr>
        <w:pStyle w:val="Heading2"/>
      </w:pPr>
      <w:r>
        <w:t>8. Exposure Controls / Personal Protection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Exposure Limits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 OELs established for finished cosmetic product.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Engineering Controls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Adequate general ventilation.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Personal Protection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required for end-user. For bulk handling: gloves, eye protection.</w:t>
            </w:r>
          </w:p>
        </w:tc>
      </w:tr>
    </w:tbl>
    <w:p>
      <w:pPr>
        <w:pStyle w:val="Heading2"/>
      </w:pPr>
      <w:r>
        <w:t>9. Physical and Chemical Properties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Appearance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White to off-white cream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Odour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Characteristic / mild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pH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5.0 – 6.5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Solubility in water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Miscible / dispersible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Flash point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&gt;60 °C (contains ethanol)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Density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~1.0 g/mL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Flammability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Contains ethanol — flammable in bulk</w:t>
            </w:r>
          </w:p>
        </w:tc>
      </w:tr>
    </w:tbl>
    <w:p>
      <w:pPr>
        <w:pStyle w:val="Heading2"/>
      </w:pPr>
      <w:r>
        <w:t>10. Stability and Reactivity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Reactivity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Stable under normal conditions.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Chemical Stability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Stable.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Reactions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Conditions to Avoid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Excessive heat, direct sunlight, freezing.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Incompatible Materials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Strong oxidising agents.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Decomposition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expected.</w:t>
            </w:r>
          </w:p>
        </w:tc>
      </w:tr>
    </w:tbl>
    <w:p>
      <w:pPr>
        <w:pStyle w:val="Heading2"/>
      </w:pPr>
      <w:r>
        <w:t>11. Toxicological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Acute Toxicity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classified. Assessed as safe under EC 1223/2009.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Skin Irritation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 under normal use.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Eye Irritation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May cause mild eye irritation on direct contact.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Sensitisation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 under normal use.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CMR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of the ingredients are classified as CMR.</w:t>
            </w:r>
          </w:p>
        </w:tc>
      </w:tr>
    </w:tbl>
    <w:p>
      <w:pPr>
        <w:pStyle w:val="Heading2"/>
      </w:pPr>
      <w:r>
        <w:t>12. Ecological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Aquatic Toxicity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classified. Biodegradable or readily diluted at use levels.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Persistence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expected to persist.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Bioaccumulation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expected.</w:t>
            </w:r>
          </w:p>
        </w:tc>
      </w:tr>
    </w:tbl>
    <w:p>
      <w:pPr>
        <w:pStyle w:val="Heading2"/>
      </w:pPr>
      <w:r>
        <w:t>13. Disposal Considerations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Waste Disposal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Dispose per local regulations. Empty containers may be recycled.</w:t>
            </w:r>
          </w:p>
        </w:tc>
      </w:tr>
    </w:tbl>
    <w:p>
      <w:pPr>
        <w:pStyle w:val="Heading2"/>
      </w:pPr>
      <w:r>
        <w:t>14. Transport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UN Number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Proper Shipping Name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Transport Hazard Class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Packing Group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N/A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Marine Pollutant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</w:t>
            </w:r>
          </w:p>
        </w:tc>
      </w:tr>
    </w:tbl>
    <w:p>
      <w:pPr>
        <w:pStyle w:val="Heading2"/>
      </w:pPr>
      <w:r>
        <w:t>15. Regulatory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Australia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AICIS — all ingredients listed or exempt.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EU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Compliant with EC 1223/2009.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USA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FDA Cosmetic regulations 21 CFR.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Ingredients (&gt;1%)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above GHS disclosure thresholds.</w:t>
            </w:r>
          </w:p>
        </w:tc>
      </w:tr>
    </w:tbl>
    <w:p>
      <w:pPr>
        <w:pStyle w:val="Heading2"/>
      </w:pPr>
      <w:r>
        <w:t>16. Other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Disclaimer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This SDS has been prepared in good faith. The manufacturer makes no warranty of merchantability or any other warranty, express or implied, with respect to such information.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Prepared By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Jonathan Kafritsas, Cellular Cosmetics Pty Ltd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Issue Date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10 April 2026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