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Cucumber Anti-Age Eye Gel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Cucumber Anti-Age Eye Gel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CUCAAGEL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Clear to pale gel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6.5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