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Copper Peptide (GHK-CU) Serum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Copper Peptide (GHK-CU) Serum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GHKCU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Pale serum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