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Collagen Lift &amp; Repair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SDS-COLC-001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Collagen Lift &amp; Repair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COLC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Helianthus Annuus Seed Oil (Sunflower Oil), Cetearyl Alcohol, Butylene Glycol, Hydrolyzed Marine Collagen, Caprylic/Capric Triglyceride, Butyrospermum Parkii Butter (Shea Butter), Ascorbic Acid, Tocopherol (Natural Vitamin E), Phenoxyethanol, Ceteareth-20, Cucumis Sativus Fruit Extract, Stearic Acid, Caprylyl Glycol, Cananga Odorata Flower Oil, Parfum, Carbomer, Dimethicone, Sodium Hydroxide, Benzyl Benzoate, Limonene, Linalool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Benzoate, Limonene, Linalool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Seed Oil (Sunflower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Butylene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 / 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107-88-0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Hydrolyzed Marine Collagen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9007-34-5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Butter (Shea Butter)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Ascorbic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50-81-7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1117-86-8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Cananga Odorata Flower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120-51-4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Limonene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5989-27-5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Linalool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78-70-6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Floral / light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(Benzyl Benzoate, Limonene, Linalool).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