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Coconut Cream Cleanser</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Coconut Cream Cleanser</w:t>
            </w:r>
          </w:p>
        </w:tc>
      </w:tr>
      <w:tr>
        <w:tc>
          <w:tcPr>
            <w:tcW w:type="dxa" w:w="4320"/>
          </w:tcPr>
          <w:p>
            <w:r/>
            <w:r>
              <w:rPr>
                <w:rFonts w:ascii="Calibri" w:hAnsi="Calibri"/>
                <w:b w:val="0"/>
                <w:sz w:val="18"/>
              </w:rPr>
              <w:t>Product Code</w:t>
            </w:r>
          </w:p>
        </w:tc>
        <w:tc>
          <w:tcPr>
            <w:tcW w:type="dxa" w:w="4320"/>
          </w:tcPr>
          <w:p>
            <w:r/>
            <w:r>
              <w:rPr>
                <w:rFonts w:ascii="Calibri" w:hAnsi="Calibri"/>
                <w:b w:val="0"/>
                <w:sz w:val="18"/>
              </w:rPr>
              <w:t>CCC</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COC-CCC-001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No allergens above declaration threshold</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Glycerin, Helianthus Annuus Seed Oil (Sunflower Oil), Cetearyl Alcohol, Caprylic/Capric Triglyceride, Coconut Oil,  Butyrospermum Parkii Butter (Shea Butter), Tocopherol (Natural Vitamin E), Sodium Lauroamphoacetate,  Phenoxyethanol, Ceteareth-20, Stearic Acid, Caprylyl Glycol, Carbomer, Dimethicone, Sodium Acrylate/ Sodium Acryloyldimethyl Taurate Copolymer, Isohexadecane, Parfum, Sodium Hydroxide</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