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Clinical Vitamin C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Clinical Vitamin C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20VITC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3.8 – 4.2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