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Charcoal Clay Mask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Charcoal Clay Mask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CCM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Kaolin Clay, Shea Butter, Glycerin, Aloe Barbadensis Leaf Juice (Aloe Vera), Cetyl Alcohol, Niacinamide (Vitamin B3), Panthenol (Vitamin B5), Phenoxyethanol, Cucumis Sativus fruit extract (Cucumber), Ceteareth-20, Acacia Senegal Gum, Xanthan Gum, Stearic Acid, Charcoal Powder, Tocopherol (Natural Vitamin E), Ethylhexylglycerin, Disodium EDTA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Dark grey / charcoal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Light vanilla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5.0 – 7.0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