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Barrier Repair Ceramide Cream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Barrier Repair Ceramide Cream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BARRIERR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Off-white cream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6.0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