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After Sun Soothing Gel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SDS-AARG-001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After Sun Soothing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AARG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Water, Glycerin, Aloe Barbadensis Leaf Juice Powder, Cucumis Sativus (Cucumber) Fruit Extract, Tocopherol, Phenoxyethanol, Sodium Hyaluronate, Carbomer, , Polyglutamic Acid, Ethylhexylglycerin, Sodium Hydroxide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Water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Polyglutamic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translucent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