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After Sun Soothing Gel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After Sun Soothing Gel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AARG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gel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6.5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