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32"/>
        </w:rPr>
        <w:t>SAFETY DATA SHEET</w:t>
      </w:r>
    </w:p>
    <w:p>
      <w:pPr>
        <w:jc w:val="center"/>
      </w:pPr>
      <w:r>
        <w:rPr>
          <w:rFonts w:ascii="Arial" w:hAnsi="Arial"/>
          <w:b w:val="0"/>
          <w:sz w:val="18"/>
        </w:rPr>
        <w:t>Prepared in accordance with GHS / REACH Regulation (EC) No 1907/2006</w:t>
      </w:r>
    </w:p>
    <w:p>
      <w:pPr>
        <w:jc w:val="center"/>
      </w:pPr>
      <w:r>
        <w:rPr>
          <w:rFonts w:ascii="Arial" w:hAnsi="Arial"/>
          <w:b/>
          <w:sz w:val="28"/>
        </w:rPr>
        <w:t>1% Vitamin A Cream</w:t>
      </w:r>
    </w:p>
    <w:p>
      <w:pPr>
        <w:pStyle w:val="Heading2"/>
      </w:pPr>
      <w:r>
        <w:t>1.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Revision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1.0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SDS-1VITA-001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1% Vitamin A Cream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Code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1VITA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Recommended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Leave-on facial moisturiser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Restrictions on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Cosmetic use only. External use. Do not ingest.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Manufacturer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73 668 909 984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Address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Email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Emergency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 (business hours)</w:t>
            </w:r>
          </w:p>
        </w:tc>
      </w:tr>
    </w:tbl>
    <w:p>
      <w:pPr>
        <w:pStyle w:val="Heading2"/>
      </w:pPr>
      <w:r>
        <w:t>2. Hazard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GHS Classification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as hazardous under GHS / CLP.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Signal Word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Precautionary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P102 Keep out of reach of children. P305+P351+P338 IF IN EYES: Rinse cautiously with water for several minutes.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Other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3. Composition / Information on Ingredients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Type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Mixture (cosmetic finished product)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INCI Declaration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Caprylic/capric Triglycerides, Candelilla Wax, Coconut Oil, Beeswax, Avocado Oil, Shea Butter, Helianthus Annuus (Sunflower) Seed Oil, Jojoba Oil, Tocopherol, Citrus Aurantium Dulcis Peel Oil, Flavour, Rebaudiana Leaf Extract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Allergens Declared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Citral, Limonene</w:t>
            </w:r>
          </w:p>
        </w:tc>
      </w:tr>
    </w:tbl>
    <w:p/>
    <w:p>
      <w:r>
        <w:rPr>
          <w:rFonts w:ascii="Arial" w:hAnsi="Arial"/>
          <w:b/>
          <w:sz w:val="18"/>
        </w:rPr>
        <w:t>Full Ingredient Table: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#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INCI Name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Function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CAS No.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% w/w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Caprylic/capric Triglycerides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65381-09-1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Candelilla Wax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 / Thickener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8006-44-8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Coconut Oil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8001-31-8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Beeswax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 / Thickener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8012-89-3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Avocado Oil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8024-32-6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Shea Butter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194043-92-0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Helianthus Annuus (Sunflower) Seed Oil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8001-21-6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Jojoba Oil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61789-91-1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Tocopherol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Antioxidant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59-02-9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Citrus Aurantium Dulcis Peel Oil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Fragrance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8008-57-9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Flavour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Rebaudiana Leaf Extract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Citral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5392-40-5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Limonene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5989-27-5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</w:tbl>
    <w:p/>
    <w:p>
      <w:r>
        <w:rPr>
          <w:rFonts w:ascii="Arial" w:hAnsi="Arial"/>
          <w:b w:val="0"/>
          <w:sz w:val="18"/>
        </w:rPr>
        <w:t>Phthalate Declaration: No prohibited phthalates (DEHP, DBP, BBP, DIBP) detected.</w:t>
      </w:r>
    </w:p>
    <w:p>
      <w:pPr>
        <w:pStyle w:val="Heading2"/>
      </w:pPr>
      <w:r>
        <w:t>4. First Aid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Rinse cautiously with water for several minutes. Remove contact lenses if present.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Discontinue use. Rinse with water.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Inhalation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a normal route of exposure. Move to fresh air if symptoms occur.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Ingestion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Do NOT induce vomiting. Rinse mouth with water. Seek medical attention.</w:t>
            </w:r>
          </w:p>
        </w:tc>
      </w:tr>
    </w:tbl>
    <w:p>
      <w:pPr>
        <w:pStyle w:val="Heading2"/>
      </w:pPr>
      <w:r>
        <w:t>5. Firefighting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Suitable Extinguishing Media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Water spray, foam, dry chemical, CO2.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Specific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 Not flammable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Special PPE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Standard firefighting equipment.</w:t>
            </w:r>
          </w:p>
        </w:tc>
      </w:tr>
    </w:tbl>
    <w:p>
      <w:pPr>
        <w:pStyle w:val="Heading2"/>
      </w:pPr>
      <w:r>
        <w:t>6. Accidental Release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contact with skin and eyes. Use protective gloves.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Environmental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release to drains and waterways.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Containment / Cleanup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Absorb with inert material. Place in suitable container for disposal.</w:t>
            </w:r>
          </w:p>
        </w:tc>
      </w:tr>
    </w:tbl>
    <w:p>
      <w:pPr>
        <w:pStyle w:val="Heading2"/>
      </w:pPr>
      <w:r>
        <w:t>7. Handling and Storage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Handling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Use only as directed. Avoid contact with eyes. Wash hands after handling.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Storage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Store below 25 °C, away from direct sunlight. Keep container tightly closed.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Incompatibilities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8. Exposure Controls / Personal Protection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Exposure Limits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 OELs established for finished cosmetic product.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Engineering Controls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Adequate general ventilation.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Protection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required for end-user. For bulk handling: gloves, eye protection.</w:t>
            </w:r>
          </w:p>
        </w:tc>
      </w:tr>
    </w:tbl>
    <w:p>
      <w:pPr>
        <w:pStyle w:val="Heading2"/>
      </w:pPr>
      <w:r>
        <w:t>9. Physical and Chemical Properties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Appearance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White to off-white cream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Odour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Light citrus / herbal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pH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5.0 – 6.5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Solubility in water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Miscible / dispersible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Flash point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applicable (water-based)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Density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~1.0 g/mL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Flammability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flammable</w:t>
            </w:r>
          </w:p>
        </w:tc>
      </w:tr>
    </w:tbl>
    <w:p>
      <w:pPr>
        <w:pStyle w:val="Heading2"/>
      </w:pPr>
      <w:r>
        <w:t>10. Stability and Reactivity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Reactivity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Chemical Stability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Reactions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Conditions to Avoid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Excessive heat, direct sunlight, freezing.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Incompatible Materials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Strong oxidising agents.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Decomposition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expected.</w:t>
            </w:r>
          </w:p>
        </w:tc>
      </w:tr>
    </w:tbl>
    <w:p>
      <w:pPr>
        <w:pStyle w:val="Heading2"/>
      </w:pPr>
      <w:r>
        <w:t>11. Toxicological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Acute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Assessed as safe under EC 1223/2009.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under normal use.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May cause mild eye irritation on direct contact.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Sensitisation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Contains fragrance allergens (Citral, Limonene). Declared on label per EC 1223/2009 Annex III.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CMR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of the ingredients are classified as CMR.</w:t>
            </w:r>
          </w:p>
        </w:tc>
      </w:tr>
    </w:tbl>
    <w:p>
      <w:pPr>
        <w:pStyle w:val="Heading2"/>
      </w:pPr>
      <w:r>
        <w:t>12. Ecological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Aquatic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Biodegradable or readily diluted at use levels.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Persistence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 to persist.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Bioaccumulation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expected.</w:t>
            </w:r>
          </w:p>
        </w:tc>
      </w:tr>
    </w:tbl>
    <w:p>
      <w:pPr>
        <w:pStyle w:val="Heading2"/>
      </w:pPr>
      <w:r>
        <w:t>13. Disposal Considerations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Waste Disposal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Dispose per local regulations. Empty containers may be recycled.</w:t>
            </w:r>
          </w:p>
        </w:tc>
      </w:tr>
    </w:tbl>
    <w:p>
      <w:pPr>
        <w:pStyle w:val="Heading2"/>
      </w:pPr>
      <w:r>
        <w:t>14. Transport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UN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Proper Shipping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Transport Hazard Class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Packing Group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Marine Pollutant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</w:t>
            </w:r>
          </w:p>
        </w:tc>
      </w:tr>
    </w:tbl>
    <w:p>
      <w:pPr>
        <w:pStyle w:val="Heading2"/>
      </w:pPr>
      <w:r>
        <w:t>15. Regulatory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Australia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AICIS — all ingredients listed or exempt.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EU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Compliant with EC 1223/2009. Fragrance allergens declared per Annex III.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FDA Cosmetic regulations 21 CFR.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Ingredients (&gt;1%)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above GHS disclosure thresholds.</w:t>
            </w:r>
          </w:p>
        </w:tc>
      </w:tr>
    </w:tbl>
    <w:p>
      <w:pPr>
        <w:pStyle w:val="Heading2"/>
      </w:pPr>
      <w:r>
        <w:t>16. Other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Disclaimer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This SDS has been prepared in good faith. The manufacturer makes no warranty of merchantability or any other warranty, express or implied, with respect to such information.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Prepared By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Jonathan Kafritsas, 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