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15% Glycolic Peel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15% Glycolic Peel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G15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Clear to pale aqueous peel solution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3.0 – 3.8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