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100% Argan Oil</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SDS-100ARGAN-001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100% Argan Oil</w:t>
            </w:r>
          </w:p>
        </w:tc>
      </w:tr>
      <w:tr>
        <w:tc>
          <w:tcPr>
            <w:tcW w:type="dxa" w:w="2835"/>
          </w:tcPr>
          <w:p>
            <w:r>
              <w:rPr>
                <w:sz w:val="18"/>
              </w:rPr>
              <w:t>Product Code</w:t>
            </w:r>
          </w:p>
        </w:tc>
        <w:tc>
          <w:tcPr>
            <w:tcW w:type="dxa" w:w="6803"/>
          </w:tcPr>
          <w:p>
            <w:r>
              <w:rPr>
                <w:sz w:val="18"/>
              </w:rPr>
              <w:t>100ARGAN</w:t>
            </w:r>
          </w:p>
        </w:tc>
      </w:tr>
      <w:tr>
        <w:tc>
          <w:tcPr>
            <w:tcW w:type="dxa" w:w="2835"/>
          </w:tcPr>
          <w:p>
            <w:r>
              <w:rPr>
                <w:sz w:val="18"/>
              </w:rPr>
              <w:t>Recommended Use</w:t>
            </w:r>
          </w:p>
        </w:tc>
        <w:tc>
          <w:tcPr>
            <w:tcW w:type="dxa" w:w="6803"/>
          </w:tcPr>
          <w:p>
            <w:r>
              <w:rPr>
                <w:sz w:val="18"/>
              </w:rPr>
              <w:t>Leave-on facial or body oil</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Clear to pale yellow oil</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N/A (anhydrous)</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