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100% Argan Oil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100% Argan Oil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100ARGAN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Clear to pale yellow oil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N/A (anhydrous)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